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B3" w:rsidRPr="00F525B3" w:rsidRDefault="00F525B3" w:rsidP="00F52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25B3">
        <w:rPr>
          <w:rFonts w:ascii="Times New Roman" w:hAnsi="Times New Roman"/>
          <w:sz w:val="28"/>
          <w:szCs w:val="28"/>
          <w:lang w:val="ru-RU"/>
        </w:rPr>
        <w:t xml:space="preserve">Муниципальное казенное общеобразовательное учреждение - </w:t>
      </w:r>
      <w:proofErr w:type="spellStart"/>
      <w:r w:rsidRPr="00F525B3">
        <w:rPr>
          <w:rFonts w:ascii="Times New Roman" w:hAnsi="Times New Roman"/>
          <w:sz w:val="28"/>
          <w:szCs w:val="28"/>
          <w:lang w:val="ru-RU"/>
        </w:rPr>
        <w:t>Черепановская</w:t>
      </w:r>
      <w:proofErr w:type="spellEnd"/>
      <w:r w:rsidRPr="00F525B3">
        <w:rPr>
          <w:rFonts w:ascii="Times New Roman" w:hAnsi="Times New Roman"/>
          <w:sz w:val="28"/>
          <w:szCs w:val="28"/>
          <w:lang w:val="ru-RU"/>
        </w:rPr>
        <w:t xml:space="preserve">  специальная (коррекционная) школа-интернат для обучающихся, воспитанников с ограниченными возможностями здоровья</w:t>
      </w:r>
    </w:p>
    <w:p w:rsidR="00F525B3" w:rsidRPr="00F525B3" w:rsidRDefault="00F525B3" w:rsidP="00F525B3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F525B3" w:rsidRPr="00F525B3" w:rsidRDefault="00F525B3" w:rsidP="00F525B3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F525B3" w:rsidRPr="00F525B3" w:rsidRDefault="00F525B3" w:rsidP="00F525B3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F525B3" w:rsidRPr="00F525B3" w:rsidRDefault="00F525B3" w:rsidP="00F525B3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F525B3" w:rsidRPr="00F525B3" w:rsidRDefault="00F525B3" w:rsidP="00F525B3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F525B3">
        <w:rPr>
          <w:rFonts w:ascii="Times New Roman" w:hAnsi="Times New Roman"/>
          <w:b/>
          <w:sz w:val="26"/>
          <w:szCs w:val="26"/>
          <w:lang w:val="ru-RU"/>
        </w:rPr>
        <w:t>ПРИНЯТО                                                                      СОГЛАСОВАНО</w:t>
      </w:r>
    </w:p>
    <w:p w:rsidR="00F525B3" w:rsidRPr="00F525B3" w:rsidRDefault="00F525B3" w:rsidP="00F525B3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F525B3">
        <w:rPr>
          <w:rFonts w:ascii="Times New Roman" w:hAnsi="Times New Roman"/>
          <w:sz w:val="26"/>
          <w:szCs w:val="26"/>
          <w:lang w:val="ru-RU"/>
        </w:rPr>
        <w:t>Решением методического объединения                       Заместителем директора по УВР</w:t>
      </w:r>
    </w:p>
    <w:p w:rsidR="00F525B3" w:rsidRPr="00F525B3" w:rsidRDefault="00F525B3" w:rsidP="00F525B3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F525B3">
        <w:rPr>
          <w:rFonts w:ascii="Times New Roman" w:hAnsi="Times New Roman"/>
          <w:sz w:val="26"/>
          <w:szCs w:val="26"/>
          <w:lang w:val="ru-RU"/>
        </w:rPr>
        <w:t>Учителей старших классов                                            ____________________</w:t>
      </w:r>
    </w:p>
    <w:p w:rsidR="00F525B3" w:rsidRPr="00F525B3" w:rsidRDefault="00F525B3" w:rsidP="00F525B3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F525B3">
        <w:rPr>
          <w:rFonts w:ascii="Times New Roman" w:hAnsi="Times New Roman"/>
          <w:sz w:val="26"/>
          <w:szCs w:val="26"/>
          <w:lang w:val="ru-RU"/>
        </w:rPr>
        <w:t xml:space="preserve">Протокол №___ от _____________                               </w:t>
      </w:r>
      <w:proofErr w:type="gramStart"/>
      <w:r w:rsidRPr="00F525B3">
        <w:rPr>
          <w:rFonts w:ascii="Times New Roman" w:hAnsi="Times New Roman"/>
          <w:sz w:val="26"/>
          <w:szCs w:val="26"/>
          <w:lang w:val="ru-RU"/>
        </w:rPr>
        <w:t>от</w:t>
      </w:r>
      <w:proofErr w:type="gramEnd"/>
      <w:r w:rsidRPr="00F525B3">
        <w:rPr>
          <w:rFonts w:ascii="Times New Roman" w:hAnsi="Times New Roman"/>
          <w:sz w:val="26"/>
          <w:szCs w:val="26"/>
          <w:lang w:val="ru-RU"/>
        </w:rPr>
        <w:t xml:space="preserve"> _________________</w:t>
      </w:r>
    </w:p>
    <w:p w:rsidR="00F525B3" w:rsidRPr="00F525B3" w:rsidRDefault="00F525B3" w:rsidP="00F525B3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F525B3" w:rsidRDefault="00F525B3" w:rsidP="00F525B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32"/>
          <w:szCs w:val="32"/>
          <w:lang w:val="ru-RU"/>
        </w:rPr>
      </w:pPr>
    </w:p>
    <w:p w:rsidR="00F525B3" w:rsidRDefault="00F525B3" w:rsidP="00F525B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32"/>
          <w:szCs w:val="32"/>
          <w:lang w:val="ru-RU"/>
        </w:rPr>
      </w:pPr>
    </w:p>
    <w:p w:rsidR="00F525B3" w:rsidRPr="00F525B3" w:rsidRDefault="00F525B3" w:rsidP="00F525B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32"/>
          <w:szCs w:val="32"/>
          <w:lang w:val="ru-RU"/>
        </w:rPr>
      </w:pPr>
    </w:p>
    <w:p w:rsidR="00F525B3" w:rsidRPr="00F525B3" w:rsidRDefault="00F525B3" w:rsidP="00F525B3">
      <w:pPr>
        <w:pStyle w:val="21"/>
        <w:jc w:val="center"/>
        <w:rPr>
          <w:rFonts w:ascii="Times New Roman" w:hAnsi="Times New Roman"/>
          <w:color w:val="auto"/>
          <w:sz w:val="32"/>
          <w:szCs w:val="32"/>
          <w:lang w:val="ru-RU"/>
        </w:rPr>
      </w:pPr>
    </w:p>
    <w:p w:rsidR="00F525B3" w:rsidRPr="00F525B3" w:rsidRDefault="00F525B3" w:rsidP="00F525B3">
      <w:pPr>
        <w:pStyle w:val="21"/>
        <w:jc w:val="center"/>
        <w:rPr>
          <w:rFonts w:ascii="Times New Roman" w:hAnsi="Times New Roman"/>
          <w:color w:val="auto"/>
          <w:sz w:val="32"/>
          <w:szCs w:val="32"/>
          <w:lang w:val="ru-RU"/>
        </w:rPr>
      </w:pPr>
    </w:p>
    <w:p w:rsidR="00F525B3" w:rsidRPr="00F525B3" w:rsidRDefault="00F525B3" w:rsidP="00F525B3">
      <w:pPr>
        <w:pStyle w:val="21"/>
        <w:jc w:val="center"/>
        <w:rPr>
          <w:rFonts w:ascii="Times New Roman" w:hAnsi="Times New Roman"/>
          <w:bCs w:val="0"/>
          <w:color w:val="FF0000"/>
          <w:sz w:val="32"/>
          <w:szCs w:val="32"/>
          <w:lang w:val="ru-RU"/>
        </w:rPr>
      </w:pPr>
      <w:r w:rsidRPr="00F525B3">
        <w:rPr>
          <w:rFonts w:ascii="Times New Roman" w:hAnsi="Times New Roman"/>
          <w:color w:val="auto"/>
          <w:sz w:val="32"/>
          <w:szCs w:val="32"/>
          <w:lang w:val="ru-RU"/>
        </w:rPr>
        <w:t>РАБОЧАЯ ПРОГРАММА УЧЕБНОГО ПРЕДМЕТА</w:t>
      </w:r>
    </w:p>
    <w:p w:rsidR="00F525B3" w:rsidRDefault="00F525B3" w:rsidP="00F525B3">
      <w:pPr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</w:pPr>
      <w:r w:rsidRPr="00F525B3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  <w:t>ОСНОВЫ ДУХОВНО-НРАВСТВЕННОЙ</w:t>
      </w:r>
    </w:p>
    <w:p w:rsidR="00F525B3" w:rsidRPr="00F525B3" w:rsidRDefault="00F525B3" w:rsidP="00F525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525B3">
        <w:rPr>
          <w:rFonts w:ascii="Times New Roman" w:eastAsia="Times New Roman" w:hAnsi="Times New Roman"/>
          <w:b/>
          <w:color w:val="000000"/>
          <w:sz w:val="32"/>
          <w:szCs w:val="32"/>
          <w:lang w:val="ru-RU"/>
        </w:rPr>
        <w:t>КУЛЬТУРЫ НАРОДОВ РОССИИ</w:t>
      </w:r>
      <w:r w:rsidRPr="00F525B3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F525B3" w:rsidRPr="00F525B3" w:rsidRDefault="00F525B3" w:rsidP="00F52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25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ОБУЧАЮЩИХСЯ с ЗПР </w:t>
      </w:r>
    </w:p>
    <w:p w:rsidR="00F525B3" w:rsidRPr="00F525B3" w:rsidRDefault="00F525B3" w:rsidP="00F52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25B3">
        <w:rPr>
          <w:rFonts w:ascii="Times New Roman" w:hAnsi="Times New Roman" w:cs="Times New Roman"/>
          <w:b/>
          <w:sz w:val="28"/>
          <w:szCs w:val="28"/>
          <w:lang w:val="ru-RU"/>
        </w:rPr>
        <w:t>Вариант 7.1</w:t>
      </w:r>
    </w:p>
    <w:p w:rsidR="00F525B3" w:rsidRPr="00F525B3" w:rsidRDefault="00F525B3" w:rsidP="00F525B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525B3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F525B3" w:rsidRPr="00F525B3" w:rsidRDefault="00F525B3" w:rsidP="00F525B3">
      <w:pPr>
        <w:pStyle w:val="21"/>
        <w:spacing w:before="0"/>
        <w:jc w:val="center"/>
        <w:rPr>
          <w:rFonts w:ascii="Times New Roman" w:hAnsi="Times New Roman"/>
          <w:bCs w:val="0"/>
          <w:iCs/>
          <w:color w:val="auto"/>
          <w:sz w:val="32"/>
          <w:szCs w:val="32"/>
          <w:lang w:val="ru-RU"/>
        </w:rPr>
      </w:pPr>
      <w:r w:rsidRPr="00F525B3">
        <w:rPr>
          <w:rFonts w:ascii="Times New Roman" w:hAnsi="Times New Roman"/>
          <w:color w:val="auto"/>
          <w:sz w:val="32"/>
          <w:szCs w:val="32"/>
          <w:lang w:val="ru-RU"/>
        </w:rPr>
        <w:t xml:space="preserve">Срок усвоения: </w:t>
      </w:r>
      <w:r w:rsidRPr="00F525B3">
        <w:rPr>
          <w:rFonts w:ascii="Times New Roman" w:hAnsi="Times New Roman"/>
          <w:b w:val="0"/>
          <w:color w:val="auto"/>
          <w:sz w:val="32"/>
          <w:szCs w:val="32"/>
          <w:lang w:val="ru-RU"/>
        </w:rPr>
        <w:t>1 год</w:t>
      </w:r>
    </w:p>
    <w:p w:rsidR="00F525B3" w:rsidRPr="00F525B3" w:rsidRDefault="00F525B3" w:rsidP="00F525B3">
      <w:pPr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</w:p>
    <w:p w:rsidR="00F525B3" w:rsidRPr="00F525B3" w:rsidRDefault="00F525B3" w:rsidP="00F525B3">
      <w:pPr>
        <w:spacing w:after="0"/>
        <w:jc w:val="right"/>
        <w:rPr>
          <w:rFonts w:ascii="Times New Roman" w:hAnsi="Times New Roman"/>
          <w:bCs/>
          <w:iCs/>
          <w:sz w:val="26"/>
          <w:szCs w:val="26"/>
          <w:lang w:val="ru-RU"/>
        </w:rPr>
      </w:pPr>
    </w:p>
    <w:p w:rsidR="00F525B3" w:rsidRPr="00F525B3" w:rsidRDefault="00F525B3" w:rsidP="00F525B3">
      <w:pPr>
        <w:spacing w:after="0"/>
        <w:jc w:val="right"/>
        <w:rPr>
          <w:rFonts w:ascii="Times New Roman" w:hAnsi="Times New Roman"/>
          <w:bCs/>
          <w:iCs/>
          <w:sz w:val="26"/>
          <w:szCs w:val="26"/>
          <w:lang w:val="ru-RU"/>
        </w:rPr>
      </w:pPr>
    </w:p>
    <w:p w:rsidR="00F525B3" w:rsidRPr="00F525B3" w:rsidRDefault="00F525B3" w:rsidP="00F525B3">
      <w:pPr>
        <w:spacing w:after="0"/>
        <w:jc w:val="right"/>
        <w:rPr>
          <w:rFonts w:ascii="Times New Roman" w:hAnsi="Times New Roman"/>
          <w:bCs/>
          <w:iCs/>
          <w:sz w:val="26"/>
          <w:szCs w:val="26"/>
          <w:lang w:val="ru-RU"/>
        </w:rPr>
      </w:pPr>
    </w:p>
    <w:p w:rsidR="00F525B3" w:rsidRPr="00F525B3" w:rsidRDefault="00F525B3" w:rsidP="00F525B3">
      <w:pPr>
        <w:spacing w:after="0"/>
        <w:jc w:val="right"/>
        <w:rPr>
          <w:rFonts w:ascii="Times New Roman" w:hAnsi="Times New Roman"/>
          <w:bCs/>
          <w:iCs/>
          <w:sz w:val="26"/>
          <w:szCs w:val="26"/>
          <w:lang w:val="ru-RU"/>
        </w:rPr>
      </w:pPr>
    </w:p>
    <w:p w:rsidR="00F525B3" w:rsidRPr="00F525B3" w:rsidRDefault="00F525B3" w:rsidP="00F525B3">
      <w:pPr>
        <w:spacing w:after="0"/>
        <w:jc w:val="right"/>
        <w:rPr>
          <w:rFonts w:ascii="Times New Roman" w:hAnsi="Times New Roman"/>
          <w:bCs/>
          <w:iCs/>
          <w:sz w:val="26"/>
          <w:szCs w:val="26"/>
          <w:lang w:val="ru-RU"/>
        </w:rPr>
      </w:pPr>
    </w:p>
    <w:p w:rsidR="00F525B3" w:rsidRPr="00F525B3" w:rsidRDefault="00F525B3" w:rsidP="00F525B3">
      <w:pPr>
        <w:spacing w:after="0"/>
        <w:jc w:val="right"/>
        <w:rPr>
          <w:rFonts w:ascii="Times New Roman" w:hAnsi="Times New Roman"/>
          <w:bCs/>
          <w:iCs/>
          <w:sz w:val="26"/>
          <w:szCs w:val="26"/>
          <w:lang w:val="ru-RU"/>
        </w:rPr>
      </w:pPr>
    </w:p>
    <w:p w:rsidR="00F525B3" w:rsidRPr="00F525B3" w:rsidRDefault="00F525B3" w:rsidP="00F525B3">
      <w:pPr>
        <w:spacing w:after="0"/>
        <w:jc w:val="right"/>
        <w:rPr>
          <w:rFonts w:ascii="Times New Roman" w:hAnsi="Times New Roman"/>
          <w:bCs/>
          <w:iCs/>
          <w:sz w:val="26"/>
          <w:szCs w:val="26"/>
          <w:lang w:val="ru-RU"/>
        </w:rPr>
      </w:pPr>
    </w:p>
    <w:p w:rsidR="00F525B3" w:rsidRPr="00F525B3" w:rsidRDefault="00F525B3" w:rsidP="00F525B3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F525B3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Составитель: </w:t>
      </w:r>
    </w:p>
    <w:p w:rsidR="00F525B3" w:rsidRDefault="00F525B3" w:rsidP="00F525B3">
      <w:pPr>
        <w:pStyle w:val="western"/>
        <w:spacing w:before="0" w:beforeAutospacing="0" w:after="0"/>
        <w:jc w:val="right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Лисиенко</w:t>
      </w:r>
      <w:proofErr w:type="spellEnd"/>
      <w:r>
        <w:rPr>
          <w:bCs/>
          <w:iCs/>
          <w:sz w:val="28"/>
          <w:szCs w:val="28"/>
        </w:rPr>
        <w:t xml:space="preserve"> Ольга Викторовна,</w:t>
      </w:r>
    </w:p>
    <w:p w:rsidR="00F525B3" w:rsidRDefault="00F525B3" w:rsidP="00F525B3">
      <w:pPr>
        <w:pStyle w:val="western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истории и </w:t>
      </w:r>
    </w:p>
    <w:p w:rsidR="00F525B3" w:rsidRDefault="00F525B3" w:rsidP="00F525B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обществознания</w:t>
      </w:r>
      <w:proofErr w:type="spellEnd"/>
      <w:proofErr w:type="gramEnd"/>
    </w:p>
    <w:p w:rsidR="00F525B3" w:rsidRDefault="00F525B3" w:rsidP="00F525B3">
      <w:pPr>
        <w:spacing w:after="0"/>
        <w:rPr>
          <w:sz w:val="26"/>
          <w:szCs w:val="26"/>
        </w:rPr>
      </w:pPr>
    </w:p>
    <w:p w:rsidR="00F525B3" w:rsidRDefault="00F525B3" w:rsidP="00F525B3">
      <w:pPr>
        <w:pStyle w:val="western"/>
        <w:spacing w:before="0" w:beforeAutospacing="0" w:after="0"/>
        <w:jc w:val="right"/>
        <w:rPr>
          <w:sz w:val="26"/>
          <w:szCs w:val="26"/>
        </w:rPr>
      </w:pPr>
    </w:p>
    <w:p w:rsidR="00F525B3" w:rsidRDefault="00F525B3" w:rsidP="00F525B3">
      <w:pPr>
        <w:pStyle w:val="western"/>
        <w:spacing w:before="0" w:beforeAutospacing="0" w:after="0"/>
        <w:jc w:val="right"/>
        <w:rPr>
          <w:sz w:val="26"/>
          <w:szCs w:val="26"/>
        </w:rPr>
      </w:pPr>
    </w:p>
    <w:p w:rsidR="00F525B3" w:rsidRDefault="00F525B3" w:rsidP="00F525B3">
      <w:pPr>
        <w:pStyle w:val="western"/>
        <w:spacing w:before="0" w:beforeAutospacing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Черепаново, 2022</w:t>
      </w:r>
    </w:p>
    <w:p w:rsidR="000A31B0" w:rsidRDefault="000A31B0">
      <w:pPr>
        <w:autoSpaceDE w:val="0"/>
        <w:autoSpaceDN w:val="0"/>
        <w:spacing w:after="78" w:line="220" w:lineRule="exact"/>
      </w:pPr>
    </w:p>
    <w:p w:rsidR="000A31B0" w:rsidRPr="00563128" w:rsidRDefault="000A31B0">
      <w:pPr>
        <w:autoSpaceDE w:val="0"/>
        <w:autoSpaceDN w:val="0"/>
        <w:spacing w:after="78" w:line="220" w:lineRule="exact"/>
        <w:rPr>
          <w:sz w:val="26"/>
          <w:szCs w:val="26"/>
        </w:rPr>
      </w:pPr>
    </w:p>
    <w:p w:rsidR="000A31B0" w:rsidRPr="00563128" w:rsidRDefault="00D73B0E" w:rsidP="00D73B0E">
      <w:pPr>
        <w:pStyle w:val="ae"/>
        <w:numPr>
          <w:ilvl w:val="0"/>
          <w:numId w:val="10"/>
        </w:numPr>
        <w:autoSpaceDE w:val="0"/>
        <w:autoSpaceDN w:val="0"/>
        <w:spacing w:after="0" w:line="230" w:lineRule="auto"/>
        <w:jc w:val="center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ПОЯСНИТЕЛЬНАЯ ЗАПИСКА</w:t>
      </w:r>
    </w:p>
    <w:p w:rsidR="0058308B" w:rsidRPr="00563128" w:rsidRDefault="00D73B0E" w:rsidP="0058308B">
      <w:pPr>
        <w:autoSpaceDE w:val="0"/>
        <w:autoSpaceDN w:val="0"/>
        <w:spacing w:after="0" w:line="262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ОБЩАЯ ХАРАКТЕРИСТИКА УЧЕБНОГО </w:t>
      </w:r>
      <w:r w:rsidR="0058308B"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ПРЕДМЕТА</w:t>
      </w:r>
    </w:p>
    <w:p w:rsidR="000A31B0" w:rsidRPr="00563128" w:rsidRDefault="00D73B0E" w:rsidP="0058308B">
      <w:pPr>
        <w:autoSpaceDE w:val="0"/>
        <w:autoSpaceDN w:val="0"/>
        <w:spacing w:after="0" w:line="262" w:lineRule="auto"/>
        <w:jc w:val="center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 «ОСНОВЫ ДУХОВНО-НРАВСТВЕННОЙ КУЛЬТУРЫ НАРОДОВ РОССИИ»</w:t>
      </w:r>
    </w:p>
    <w:p w:rsidR="00D73B0E" w:rsidRPr="00563128" w:rsidRDefault="00D73B0E" w:rsidP="00D73B0E">
      <w:pPr>
        <w:tabs>
          <w:tab w:val="left" w:pos="180"/>
        </w:tabs>
        <w:autoSpaceDE w:val="0"/>
        <w:autoSpaceDN w:val="0"/>
        <w:spacing w:after="0" w:line="240" w:lineRule="auto"/>
        <w:ind w:right="8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Программа по предметной области «Основы духовно-нравственной культуры народов России</w:t>
      </w: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»(</w:t>
      </w:r>
      <w:proofErr w:type="gram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далее  — ОДНКНР) для 5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</w:t>
      </w:r>
    </w:p>
    <w:p w:rsidR="00D73B0E" w:rsidRPr="00563128" w:rsidRDefault="00D73B0E" w:rsidP="00D73B0E">
      <w:pPr>
        <w:tabs>
          <w:tab w:val="left" w:pos="180"/>
        </w:tabs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метапредметным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, предметным); 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необходимость формирования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межпредметных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гуманизации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историческая память</w:t>
      </w:r>
      <w:proofErr w:type="gram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духовно-нравственные ценности.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 xml:space="preserve">Не менее важно отметить, что данный курс формируется и преподаётся в соответствии с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принципами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культурологичности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и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культуросообразности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самопрезентации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вств к Р</w:t>
      </w:r>
      <w:proofErr w:type="gram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Материал курса представлен через актуализацию макроуровня (Россия в целом как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многонациональное,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поликонфессиональное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государство, с едиными для всех законами,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 xml:space="preserve">Принцип </w:t>
      </w:r>
      <w:proofErr w:type="spellStart"/>
      <w:r w:rsidRPr="00563128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культурологичности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Принцип научности подходов и содержания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культурообразующих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Принцип соответствия требованиям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563128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идентичности</w:t>
      </w:r>
      <w:proofErr w:type="gramEnd"/>
      <w:r w:rsidRPr="00563128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 xml:space="preserve"> 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надконфессионального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гражданского единства народов России как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Целями 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изучения учебного курса являются: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563128">
        <w:rPr>
          <w:sz w:val="26"/>
          <w:szCs w:val="26"/>
          <w:lang w:val="ru-RU"/>
        </w:rPr>
        <w:br/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этноконфессионального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Цели курса определяют следующие </w:t>
      </w: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задачи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: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потребительскими</w:t>
      </w:r>
      <w:proofErr w:type="gram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и эгоистическими;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 xml:space="preserve">—  формирование ответственного отношения к учению и труду, готовности и </w:t>
      </w: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способности</w:t>
      </w:r>
      <w:proofErr w:type="gram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0A31B0" w:rsidRPr="00563128" w:rsidRDefault="00D73B0E" w:rsidP="00D73B0E">
      <w:pPr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after="0" w:line="240" w:lineRule="auto"/>
        <w:ind w:right="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797740" w:rsidRPr="00563128" w:rsidRDefault="00797740" w:rsidP="0079774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</w:p>
    <w:p w:rsidR="00797740" w:rsidRPr="00563128" w:rsidRDefault="00797740" w:rsidP="0058308B">
      <w:pPr>
        <w:pStyle w:val="ae"/>
        <w:numPr>
          <w:ilvl w:val="0"/>
          <w:numId w:val="10"/>
        </w:numPr>
        <w:autoSpaceDE w:val="0"/>
        <w:autoSpaceDN w:val="0"/>
        <w:spacing w:after="0" w:line="230" w:lineRule="auto"/>
        <w:jc w:val="center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ПЛАНИРУЕМЫЕ ОБРАЗОВАТЕЛЬНЫЕ РЕЗУЛЬТАТЫ</w:t>
      </w:r>
    </w:p>
    <w:p w:rsidR="00797740" w:rsidRPr="00563128" w:rsidRDefault="00797740" w:rsidP="00797740">
      <w:pPr>
        <w:autoSpaceDE w:val="0"/>
        <w:autoSpaceDN w:val="0"/>
        <w:spacing w:after="0" w:line="230" w:lineRule="auto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797740" w:rsidRPr="00563128" w:rsidRDefault="00797740" w:rsidP="00797740">
      <w:pPr>
        <w:tabs>
          <w:tab w:val="left" w:pos="10632"/>
        </w:tabs>
        <w:autoSpaceDE w:val="0"/>
        <w:autoSpaceDN w:val="0"/>
        <w:spacing w:after="0" w:line="240" w:lineRule="auto"/>
        <w:ind w:right="-48" w:firstLine="18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797740" w:rsidRPr="00563128" w:rsidRDefault="00797740" w:rsidP="00797740">
      <w:pPr>
        <w:tabs>
          <w:tab w:val="left" w:pos="180"/>
          <w:tab w:val="left" w:pos="10632"/>
        </w:tabs>
        <w:autoSpaceDE w:val="0"/>
        <w:autoSpaceDN w:val="0"/>
        <w:spacing w:after="0" w:line="240" w:lineRule="auto"/>
        <w:ind w:right="-48"/>
        <w:jc w:val="both"/>
        <w:rPr>
          <w:sz w:val="26"/>
          <w:szCs w:val="26"/>
          <w:lang w:val="ru-RU"/>
        </w:rPr>
      </w:pP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797740" w:rsidRPr="00563128" w:rsidRDefault="00797740" w:rsidP="00797740">
      <w:pPr>
        <w:tabs>
          <w:tab w:val="left" w:pos="10632"/>
        </w:tabs>
        <w:autoSpaceDE w:val="0"/>
        <w:autoSpaceDN w:val="0"/>
        <w:spacing w:after="0" w:line="240" w:lineRule="auto"/>
        <w:ind w:right="-48" w:firstLine="180"/>
        <w:jc w:val="both"/>
        <w:rPr>
          <w:sz w:val="26"/>
          <w:szCs w:val="26"/>
          <w:lang w:val="ru-RU"/>
        </w:rPr>
      </w:pPr>
      <w:proofErr w:type="gramStart"/>
      <w:r w:rsidRPr="00563128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Личностные результаты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целенаправленной социально значимой деятельности;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797740" w:rsidRPr="00563128" w:rsidRDefault="00797740" w:rsidP="00797740">
      <w:pPr>
        <w:pStyle w:val="ae"/>
        <w:numPr>
          <w:ilvl w:val="0"/>
          <w:numId w:val="11"/>
        </w:numPr>
        <w:tabs>
          <w:tab w:val="left" w:pos="180"/>
        </w:tabs>
        <w:autoSpaceDE w:val="0"/>
        <w:autoSpaceDN w:val="0"/>
        <w:spacing w:after="0" w:line="281" w:lineRule="auto"/>
        <w:ind w:right="576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Патриотическое воспитание</w:t>
      </w:r>
    </w:p>
    <w:p w:rsidR="00797740" w:rsidRPr="00563128" w:rsidRDefault="00797740" w:rsidP="0058308B">
      <w:pPr>
        <w:tabs>
          <w:tab w:val="left" w:pos="180"/>
        </w:tabs>
        <w:autoSpaceDE w:val="0"/>
        <w:autoSpaceDN w:val="0"/>
        <w:spacing w:after="0" w:line="240" w:lineRule="auto"/>
        <w:ind w:right="-4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797740" w:rsidRPr="00563128" w:rsidRDefault="00797740" w:rsidP="0058308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2. Гражданское воспитание</w:t>
      </w:r>
    </w:p>
    <w:p w:rsidR="00797740" w:rsidRPr="00563128" w:rsidRDefault="00797740" w:rsidP="0058308B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потребительстве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;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797740" w:rsidRPr="00563128" w:rsidRDefault="00797740" w:rsidP="0058308B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3. Ценности познавательной деятельности</w:t>
      </w:r>
    </w:p>
    <w:p w:rsidR="00797740" w:rsidRPr="00563128" w:rsidRDefault="00797740" w:rsidP="0058308B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sz w:val="26"/>
          <w:szCs w:val="26"/>
          <w:lang w:val="ru-RU"/>
        </w:rPr>
      </w:pPr>
      <w:r w:rsidRPr="00563128">
        <w:rPr>
          <w:sz w:val="26"/>
          <w:szCs w:val="26"/>
          <w:lang w:val="ru-RU"/>
        </w:rPr>
        <w:lastRenderedPageBreak/>
        <w:tab/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288" w:firstLine="180"/>
        <w:jc w:val="both"/>
        <w:rPr>
          <w:sz w:val="26"/>
          <w:szCs w:val="26"/>
          <w:lang w:val="ru-RU"/>
        </w:rPr>
      </w:pPr>
      <w:proofErr w:type="spellStart"/>
      <w:r w:rsidRPr="00563128">
        <w:rPr>
          <w:rFonts w:ascii="Times New Roman" w:eastAsia="Times New Roman" w:hAnsi="Times New Roman"/>
          <w:b/>
          <w:i/>
          <w:color w:val="000000"/>
          <w:sz w:val="26"/>
          <w:szCs w:val="26"/>
          <w:lang w:val="ru-RU"/>
        </w:rPr>
        <w:t>Смыслообразование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: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ответственного отношения к учению, готовности и </w:t>
      </w: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способности</w:t>
      </w:r>
      <w:proofErr w:type="gram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797740" w:rsidRPr="00563128" w:rsidRDefault="00797740" w:rsidP="0058308B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4. Духовно-нравственное воспитание</w:t>
      </w:r>
    </w:p>
    <w:p w:rsidR="00797740" w:rsidRPr="00563128" w:rsidRDefault="00797740" w:rsidP="0058308B">
      <w:pPr>
        <w:tabs>
          <w:tab w:val="left" w:pos="180"/>
        </w:tabs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proofErr w:type="spellStart"/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</w:p>
    <w:p w:rsidR="00797740" w:rsidRPr="00563128" w:rsidRDefault="00797740" w:rsidP="0058308B">
      <w:pPr>
        <w:tabs>
          <w:tab w:val="left" w:pos="180"/>
        </w:tabs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:rsidR="00797740" w:rsidRPr="00563128" w:rsidRDefault="00797740" w:rsidP="0058308B">
      <w:pPr>
        <w:tabs>
          <w:tab w:val="left" w:pos="180"/>
        </w:tabs>
        <w:autoSpaceDE w:val="0"/>
        <w:autoSpaceDN w:val="0"/>
        <w:spacing w:after="0" w:line="240" w:lineRule="auto"/>
        <w:ind w:right="2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proofErr w:type="spellStart"/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Метапредметные</w:t>
      </w:r>
      <w:proofErr w:type="spellEnd"/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 результаты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144" w:firstLine="180"/>
        <w:jc w:val="both"/>
        <w:rPr>
          <w:sz w:val="26"/>
          <w:szCs w:val="26"/>
          <w:lang w:val="ru-RU"/>
        </w:rPr>
      </w:pPr>
      <w:proofErr w:type="spellStart"/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Метапредметные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межпредметных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ии и её</w:t>
      </w:r>
      <w:proofErr w:type="gram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аудитории.</w:t>
      </w:r>
    </w:p>
    <w:p w:rsidR="00797740" w:rsidRPr="00563128" w:rsidRDefault="00797740" w:rsidP="0058308B">
      <w:pPr>
        <w:pStyle w:val="ae"/>
        <w:numPr>
          <w:ilvl w:val="0"/>
          <w:numId w:val="12"/>
        </w:numPr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Познавательные универсальные учебные действия </w:t>
      </w:r>
    </w:p>
    <w:p w:rsidR="00797740" w:rsidRPr="00563128" w:rsidRDefault="00797740" w:rsidP="0058308B">
      <w:pPr>
        <w:pStyle w:val="ae"/>
        <w:autoSpaceDE w:val="0"/>
        <w:autoSpaceDN w:val="0"/>
        <w:spacing w:after="0" w:line="240" w:lineRule="auto"/>
        <w:ind w:left="540" w:right="2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Познавательные универсальные учебные действия включают: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28"/>
        <w:jc w:val="both"/>
        <w:rPr>
          <w:sz w:val="26"/>
          <w:szCs w:val="26"/>
          <w:lang w:val="ru-RU"/>
        </w:rPr>
      </w:pP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  <w:proofErr w:type="gramEnd"/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2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знаково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- символические / моделирование);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2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смысловое чтение;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2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180" w:right="360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2. Коммуникативные универсальные учебные действия 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Коммуникативные универсальные учебные действия включают: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>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86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58308B" w:rsidRPr="00563128" w:rsidRDefault="00797740" w:rsidP="0058308B">
      <w:pPr>
        <w:pStyle w:val="ae"/>
        <w:numPr>
          <w:ilvl w:val="0"/>
          <w:numId w:val="12"/>
        </w:numPr>
        <w:autoSpaceDE w:val="0"/>
        <w:autoSpaceDN w:val="0"/>
        <w:spacing w:after="0" w:line="240" w:lineRule="auto"/>
        <w:ind w:right="-1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:rsidR="00797740" w:rsidRPr="00563128" w:rsidRDefault="00797740" w:rsidP="0058308B">
      <w:pPr>
        <w:pStyle w:val="ae"/>
        <w:autoSpaceDE w:val="0"/>
        <w:autoSpaceDN w:val="0"/>
        <w:spacing w:after="0" w:line="240" w:lineRule="auto"/>
        <w:ind w:left="540" w:right="-1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Регулятивные универсальные учебные действия</w:t>
      </w:r>
      <w:r w:rsidR="0058308B"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включают: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-2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14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й(</w:t>
      </w:r>
      <w:proofErr w:type="gram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контроль и коррекция);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14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28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саморегуляция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) деятельности.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firstLine="18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180" w:right="-22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Тематический блок 1. «Россия — наш общий дом»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180" w:right="-2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1. Зачем изучать курс «Основы духовно-нравственной культуры народов России»?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-2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гражданствообразующих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религий для формирования личности гражданина России;</w:t>
      </w:r>
    </w:p>
    <w:p w:rsidR="00797740" w:rsidRPr="00563128" w:rsidRDefault="00797740" w:rsidP="0058308B">
      <w:pPr>
        <w:tabs>
          <w:tab w:val="left" w:pos="10326"/>
        </w:tabs>
        <w:autoSpaceDE w:val="0"/>
        <w:autoSpaceDN w:val="0"/>
        <w:spacing w:after="0" w:line="240" w:lineRule="auto"/>
        <w:ind w:right="-2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-2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-2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2. Наш дом — Россия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-2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-2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-2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-2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3. Язык и история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-2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>—  Знать и понимать, что такое язык, каковы важность его изучения и влияние на миропонимание личности;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43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1296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72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4. Русский язык — язык общения и язык возможностей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right="14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знать и уметь обосновать важность русского языка как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культурообразующего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144" w:right="144"/>
        <w:jc w:val="both"/>
        <w:rPr>
          <w:sz w:val="26"/>
          <w:szCs w:val="26"/>
          <w:lang w:val="ru-RU"/>
        </w:rPr>
      </w:pPr>
      <w:bookmarkStart w:id="0" w:name="_GoBack"/>
      <w:bookmarkEnd w:id="0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представление о нравственных категориях русского языка и их происхождении.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5. Истоки родной культуры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сформированное представление о понятие «культура»;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12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-1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6. Материальная культура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представление об артефактах культуры;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14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взаимосвязь между хозяйственным укладом и проявлениями духовной культуры;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14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7. Духовная культура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43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и давать определения терминам «мораль», «нравственность», «духовные ценности»</w:t>
      </w: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,«</w:t>
      </w:r>
      <w:proofErr w:type="gram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духовность» на доступном для обучающихся уровне осмысления;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43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576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8. Культура и религия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576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576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осознавать связь религии и морали;</w:t>
      </w:r>
    </w:p>
    <w:p w:rsidR="00F525B3" w:rsidRPr="00563128" w:rsidRDefault="00797740" w:rsidP="00F525B3">
      <w:pPr>
        <w:autoSpaceDE w:val="0"/>
        <w:autoSpaceDN w:val="0"/>
        <w:spacing w:after="0" w:line="240" w:lineRule="auto"/>
        <w:ind w:left="240" w:right="576" w:hanging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роль и значение духовных ценностей в религиях народов России;</w:t>
      </w:r>
    </w:p>
    <w:p w:rsidR="00797740" w:rsidRPr="00563128" w:rsidRDefault="00797740" w:rsidP="00F525B3">
      <w:pPr>
        <w:autoSpaceDE w:val="0"/>
        <w:autoSpaceDN w:val="0"/>
        <w:spacing w:after="0" w:line="240" w:lineRule="auto"/>
        <w:ind w:left="240" w:right="576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уметь характеризовать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государствообразующие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конфессии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России и их картины мира.</w:t>
      </w:r>
    </w:p>
    <w:p w:rsidR="00797740" w:rsidRPr="00563128" w:rsidRDefault="00797740" w:rsidP="00F525B3">
      <w:pPr>
        <w:autoSpaceDE w:val="0"/>
        <w:autoSpaceDN w:val="0"/>
        <w:spacing w:after="0" w:line="240" w:lineRule="auto"/>
        <w:ind w:right="14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>Тема 9. Культура и образование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приводить примеры взаимосвязи между знанием, образованием и личностным и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профессиональным ростом человека;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10. Многообразие культур России (практическое занятие)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hanging="240"/>
        <w:jc w:val="both"/>
        <w:rPr>
          <w:sz w:val="26"/>
          <w:szCs w:val="26"/>
          <w:lang w:val="ru-RU"/>
        </w:rPr>
      </w:pP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proofErr w:type="gramEnd"/>
    </w:p>
    <w:p w:rsidR="00797740" w:rsidRPr="00563128" w:rsidRDefault="00797740" w:rsidP="00F525B3">
      <w:pPr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F525B3" w:rsidRPr="00563128" w:rsidRDefault="00797740" w:rsidP="0058308B">
      <w:pPr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Тематический блок 2. «Семья и духовно-нравственные ценности»</w:t>
      </w:r>
    </w:p>
    <w:p w:rsidR="00F525B3" w:rsidRPr="00563128" w:rsidRDefault="00797740" w:rsidP="0058308B">
      <w:pPr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11. Семья — хранитель духовных ценносте</w:t>
      </w:r>
      <w:r w:rsidR="00F525B3"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й</w:t>
      </w:r>
    </w:p>
    <w:p w:rsidR="00F525B3" w:rsidRPr="00563128" w:rsidRDefault="00797740" w:rsidP="00F525B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и понимать смысл термина «семья»;</w:t>
      </w:r>
    </w:p>
    <w:p w:rsidR="00F525B3" w:rsidRPr="00563128" w:rsidRDefault="00797740" w:rsidP="00F525B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 отношений в семье;</w:t>
      </w:r>
    </w:p>
    <w:p w:rsidR="00F525B3" w:rsidRPr="00563128" w:rsidRDefault="00797740" w:rsidP="00F525B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своего времени;</w:t>
      </w:r>
      <w:r w:rsidR="00F525B3"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её существования;</w:t>
      </w:r>
      <w:r w:rsidR="00F525B3"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и обосновывать такие понятия, как «счастливая семья», «семейное счастье»;</w:t>
      </w:r>
      <w:r w:rsidRPr="00563128">
        <w:rPr>
          <w:sz w:val="26"/>
          <w:szCs w:val="26"/>
          <w:lang w:val="ru-RU"/>
        </w:rPr>
        <w:tab/>
      </w:r>
    </w:p>
    <w:p w:rsidR="00797740" w:rsidRPr="00563128" w:rsidRDefault="00797740" w:rsidP="00F525B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осознавать и уметь доказывать важность семьи как хранителя традиций и её воспитательную</w:t>
      </w:r>
      <w:r w:rsidR="00F525B3"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роль;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720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12. Родина начинается с семьи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720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и уметь объяснить понятие «Родина»;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720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осознавать взаимосвязь и различия между концептами «Отечество» и «Родина»;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720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понимать, что такое история семьи, каковы формы её выражения и сохранения;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720" w:hanging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обосновывать и доказывать взаимосвязь истории семьи и истории народа, государства,</w:t>
      </w:r>
      <w:r w:rsidR="00F525B3"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человечества.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288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13. Традиции семейного воспитания в России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288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288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288" w:hanging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288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14. Образ семьи в культуре народов России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288" w:hanging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и называть традиционные сказочные и фольклорные сюжеты о семье, семейных обязанностях;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288" w:hanging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>—  уметь обосновывать своё понимание семейных ценностей, выраженных в фольклорных сюжетах;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288" w:hanging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288" w:hanging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288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15. Труд в истории семьи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288" w:hanging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и понимать, что такое семейное хозяйство и домашний труд;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288" w:hanging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288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288" w:hanging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F525B3" w:rsidRPr="00563128" w:rsidRDefault="00797740" w:rsidP="0058308B">
      <w:pPr>
        <w:tabs>
          <w:tab w:val="left" w:pos="240"/>
        </w:tabs>
        <w:autoSpaceDE w:val="0"/>
        <w:autoSpaceDN w:val="0"/>
        <w:spacing w:after="0" w:line="240" w:lineRule="auto"/>
        <w:ind w:right="72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16. Семья в современном мире (</w:t>
      </w:r>
      <w:r w:rsidRPr="00563128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практическое занятие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)</w:t>
      </w:r>
    </w:p>
    <w:p w:rsidR="00797740" w:rsidRPr="00563128" w:rsidRDefault="00797740" w:rsidP="00F525B3">
      <w:pPr>
        <w:tabs>
          <w:tab w:val="left" w:pos="240"/>
        </w:tabs>
        <w:autoSpaceDE w:val="0"/>
        <w:autoSpaceDN w:val="0"/>
        <w:spacing w:after="0" w:line="240" w:lineRule="auto"/>
        <w:ind w:right="94"/>
        <w:jc w:val="both"/>
        <w:rPr>
          <w:sz w:val="26"/>
          <w:szCs w:val="26"/>
          <w:lang w:val="ru-RU"/>
        </w:rPr>
      </w:pPr>
      <w:r w:rsidRPr="00563128">
        <w:rPr>
          <w:sz w:val="26"/>
          <w:szCs w:val="26"/>
          <w:lang w:val="ru-RU"/>
        </w:rPr>
        <w:tab/>
      </w: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сформированные представления о закономерностях развития семьи в культуре и</w:t>
      </w:r>
      <w:r w:rsidR="00F525B3"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proofErr w:type="gramEnd"/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F525B3" w:rsidRPr="00563128" w:rsidRDefault="00797740" w:rsidP="0058308B">
      <w:pPr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Тематический блок 3. «Духовно-нравственное богатство личности»</w:t>
      </w:r>
    </w:p>
    <w:p w:rsidR="00F525B3" w:rsidRPr="00563128" w:rsidRDefault="00797740" w:rsidP="0058308B">
      <w:pPr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17. Личность — общество — культура</w:t>
      </w:r>
    </w:p>
    <w:p w:rsidR="00797740" w:rsidRPr="00563128" w:rsidRDefault="00797740" w:rsidP="0058308B">
      <w:pPr>
        <w:tabs>
          <w:tab w:val="left" w:pos="240"/>
        </w:tabs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и понимать значение термина «человек» в контексте духовно-нравственной культуры;</w:t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культуры;</w:t>
      </w:r>
      <w:r w:rsidRPr="00563128">
        <w:rPr>
          <w:sz w:val="26"/>
          <w:szCs w:val="26"/>
          <w:lang w:val="ru-RU"/>
        </w:rPr>
        <w:br/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культуры и творчества;</w:t>
      </w:r>
      <w:r w:rsidRPr="00563128">
        <w:rPr>
          <w:sz w:val="26"/>
          <w:szCs w:val="26"/>
          <w:lang w:val="ru-RU"/>
        </w:rPr>
        <w:br/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знать, что такое гуманизм, иметь представление о его источниках в культуре.</w:t>
      </w:r>
    </w:p>
    <w:p w:rsidR="00F525B3" w:rsidRPr="00563128" w:rsidRDefault="00797740" w:rsidP="00F525B3">
      <w:pPr>
        <w:autoSpaceDE w:val="0"/>
        <w:autoSpaceDN w:val="0"/>
        <w:spacing w:after="0" w:line="240" w:lineRule="auto"/>
        <w:ind w:left="240" w:right="-48" w:hanging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18. Духовный мир человека. Человек — творец культуры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значение термина «творчество» в нескольких аспектах и понимать границы их применимости;</w:t>
      </w:r>
    </w:p>
    <w:p w:rsidR="00F525B3" w:rsidRPr="00563128" w:rsidRDefault="00797740" w:rsidP="00F525B3">
      <w:pPr>
        <w:autoSpaceDE w:val="0"/>
        <w:autoSpaceDN w:val="0"/>
        <w:spacing w:after="0" w:line="240" w:lineRule="auto"/>
        <w:ind w:left="240" w:right="-48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осознавать и доказывать важность моральн</w:t>
      </w: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о-</w:t>
      </w:r>
      <w:proofErr w:type="gram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нравственных ограничений в творчестве;</w:t>
      </w:r>
    </w:p>
    <w:p w:rsidR="00F525B3" w:rsidRPr="00563128" w:rsidRDefault="00797740" w:rsidP="00F525B3">
      <w:pPr>
        <w:autoSpaceDE w:val="0"/>
        <w:autoSpaceDN w:val="0"/>
        <w:spacing w:after="0" w:line="240" w:lineRule="auto"/>
        <w:ind w:left="240" w:right="-48" w:hanging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обосновывать важность творчества как реализацию духовно-нравственных ценностей человека;</w:t>
      </w:r>
    </w:p>
    <w:p w:rsidR="00F525B3" w:rsidRPr="00563128" w:rsidRDefault="00797740" w:rsidP="00F525B3">
      <w:pPr>
        <w:autoSpaceDE w:val="0"/>
        <w:autoSpaceDN w:val="0"/>
        <w:spacing w:after="0" w:line="240" w:lineRule="auto"/>
        <w:ind w:left="240" w:right="-48" w:hanging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доказывать детерминированность творчества культурой своего этноса;</w:t>
      </w:r>
    </w:p>
    <w:p w:rsidR="00797740" w:rsidRPr="00563128" w:rsidRDefault="00797740" w:rsidP="00F525B3">
      <w:pPr>
        <w:autoSpaceDE w:val="0"/>
        <w:autoSpaceDN w:val="0"/>
        <w:spacing w:after="0" w:line="240" w:lineRule="auto"/>
        <w:ind w:left="240" w:right="-48" w:hanging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и уметь объяснить взаимосвязь труда и творчества.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144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19. Личность и духовно-нравственные ценности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144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и уметь объяснить значение и роль морали и нравственности в жизни человека;</w:t>
      </w:r>
    </w:p>
    <w:p w:rsidR="00F525B3" w:rsidRPr="00563128" w:rsidRDefault="00797740" w:rsidP="0058308B">
      <w:pPr>
        <w:autoSpaceDE w:val="0"/>
        <w:autoSpaceDN w:val="0"/>
        <w:spacing w:after="0" w:line="240" w:lineRule="auto"/>
        <w:ind w:left="240" w:right="144" w:hanging="240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обосновывать происхождение духовных ценностей, понимание идеалов добра и зла;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144" w:hanging="240"/>
        <w:jc w:val="both"/>
        <w:rPr>
          <w:sz w:val="26"/>
          <w:szCs w:val="26"/>
          <w:lang w:val="ru-RU"/>
        </w:rPr>
      </w:pP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и уметь показывать на примерах значение таких ценностей, как «взаимопомощь»,</w:t>
      </w:r>
      <w:r w:rsidR="00F525B3"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«сострадание», «милосердие», «любовь», «дружба», «коллективизм», «патриотизм», «любовь к близким».</w:t>
      </w:r>
      <w:proofErr w:type="gramEnd"/>
    </w:p>
    <w:p w:rsidR="00F525B3" w:rsidRPr="00563128" w:rsidRDefault="00797740" w:rsidP="0058308B">
      <w:pPr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Тематический блок 4. «Культурное единство России»</w:t>
      </w:r>
    </w:p>
    <w:p w:rsidR="00F525B3" w:rsidRPr="00563128" w:rsidRDefault="00797740" w:rsidP="0058308B">
      <w:pPr>
        <w:tabs>
          <w:tab w:val="left" w:pos="2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>Тема 20. Историческая память как духовно-нравственная ценность</w:t>
      </w:r>
      <w:r w:rsidRPr="00563128">
        <w:rPr>
          <w:sz w:val="26"/>
          <w:szCs w:val="26"/>
          <w:lang w:val="ru-RU"/>
        </w:rPr>
        <w:br/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 уметь выделять их сущностные черты;</w:t>
      </w:r>
    </w:p>
    <w:p w:rsidR="00797740" w:rsidRPr="00563128" w:rsidRDefault="00797740" w:rsidP="00F525B3">
      <w:pPr>
        <w:tabs>
          <w:tab w:val="left" w:pos="240"/>
        </w:tabs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представление о значении и функциях изучения истории;</w:t>
      </w:r>
      <w:r w:rsidRPr="00563128">
        <w:rPr>
          <w:sz w:val="26"/>
          <w:szCs w:val="26"/>
          <w:lang w:val="ru-RU"/>
        </w:rPr>
        <w:br/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осознавать историю своей семьи и народа как часть мирового исторического процесса. Знать</w:t>
      </w:r>
      <w:r w:rsidR="00F525B3"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14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21. Литература как язык культуры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и понимать отличия литературы от других видов художественного творчества;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14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72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115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22. Взаимовлияние культур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14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представление о значении терминов «взаимодействие культур», «культурный обмен</w:t>
      </w: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»к</w:t>
      </w:r>
      <w:proofErr w:type="gram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ак формах распространения и обогащения духовно-нравственных идеалов общества;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и обосновывать важность сохранения культурного наследия;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23. Духовно-нравственные ценности российского народа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576"/>
        <w:jc w:val="both"/>
        <w:rPr>
          <w:sz w:val="26"/>
          <w:szCs w:val="26"/>
          <w:lang w:val="ru-RU"/>
        </w:rPr>
      </w:pP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24. Регионы России: культурное многообразие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принципы федеративного устройства России и концепт «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полиэтничность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»;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100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100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ценность многообразия культурных укладов народов Российской Федерации;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ind w:left="240" w:right="43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:rsidR="00797740" w:rsidRPr="00563128" w:rsidRDefault="00797740" w:rsidP="0058308B">
      <w:pPr>
        <w:autoSpaceDE w:val="0"/>
        <w:autoSpaceDN w:val="0"/>
        <w:spacing w:after="0" w:line="24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25. Праздники в культуре народов России</w:t>
      </w:r>
    </w:p>
    <w:p w:rsidR="00797740" w:rsidRPr="00563128" w:rsidRDefault="00797740" w:rsidP="00F525B3">
      <w:pPr>
        <w:autoSpaceDE w:val="0"/>
        <w:autoSpaceDN w:val="0"/>
        <w:spacing w:after="0" w:line="240" w:lineRule="auto"/>
        <w:ind w:left="240" w:right="576"/>
        <w:rPr>
          <w:sz w:val="26"/>
          <w:szCs w:val="26"/>
          <w:lang w:val="ru-RU"/>
        </w:rPr>
      </w:pP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устанавливать взаимосвязь праздников и культурного уклада;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различать основные типы праздников;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основной смысл семейных праздников: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определять нравственный смысл праздников народов России;</w:t>
      </w:r>
      <w:proofErr w:type="gramEnd"/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797740" w:rsidRPr="00563128" w:rsidRDefault="00797740" w:rsidP="00F525B3">
      <w:pPr>
        <w:autoSpaceDE w:val="0"/>
        <w:autoSpaceDN w:val="0"/>
        <w:spacing w:after="0" w:line="240" w:lineRule="auto"/>
        <w:ind w:left="240" w:hanging="240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26. Памятники архитектуры народов России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взаимосвязь между типом жилищ и типом хозяйственной деятельности;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иметь представление о нравственном и научном смысле краеведческой работы.</w:t>
      </w:r>
    </w:p>
    <w:p w:rsidR="00797740" w:rsidRPr="00563128" w:rsidRDefault="00797740" w:rsidP="00F525B3">
      <w:pPr>
        <w:tabs>
          <w:tab w:val="left" w:pos="240"/>
        </w:tabs>
        <w:autoSpaceDE w:val="0"/>
        <w:autoSpaceDN w:val="0"/>
        <w:spacing w:after="0" w:line="240" w:lineRule="auto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27. Музыкальная культура народов России</w:t>
      </w:r>
      <w:r w:rsidRPr="00563128">
        <w:rPr>
          <w:sz w:val="26"/>
          <w:szCs w:val="26"/>
          <w:lang w:val="ru-RU"/>
        </w:rPr>
        <w:br/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музыкального языка;</w:t>
      </w:r>
      <w:r w:rsidRPr="00563128">
        <w:rPr>
          <w:sz w:val="26"/>
          <w:szCs w:val="26"/>
          <w:lang w:val="ru-RU"/>
        </w:rPr>
        <w:br/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563128">
        <w:rPr>
          <w:sz w:val="26"/>
          <w:szCs w:val="26"/>
          <w:lang w:val="ru-RU"/>
        </w:rPr>
        <w:br/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трансляции культурных ценностей;</w:t>
      </w:r>
      <w:r w:rsidRPr="00563128">
        <w:rPr>
          <w:sz w:val="26"/>
          <w:szCs w:val="26"/>
          <w:lang w:val="ru-RU"/>
        </w:rPr>
        <w:br/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находить и обозначать средства выражения морального и нравственного смысла </w:t>
      </w:r>
      <w:r w:rsidRPr="00563128">
        <w:rPr>
          <w:sz w:val="26"/>
          <w:szCs w:val="26"/>
          <w:lang w:val="ru-RU"/>
        </w:rPr>
        <w:br/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музыкальных произведений;</w:t>
      </w:r>
      <w:r w:rsidRPr="00563128">
        <w:rPr>
          <w:sz w:val="26"/>
          <w:szCs w:val="26"/>
          <w:lang w:val="ru-RU"/>
        </w:rPr>
        <w:br/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знать основные темы музыкального творчества народов России, народные инструменты Тема 28. </w:t>
      </w: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Изобразительное искусство народов России</w:t>
      </w:r>
      <w:r w:rsidRPr="00563128">
        <w:rPr>
          <w:sz w:val="26"/>
          <w:szCs w:val="26"/>
          <w:lang w:val="ru-RU"/>
        </w:rPr>
        <w:br/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искусства;</w:t>
      </w:r>
      <w:r w:rsidRPr="00563128">
        <w:rPr>
          <w:sz w:val="26"/>
          <w:szCs w:val="26"/>
          <w:lang w:val="ru-RU"/>
        </w:rPr>
        <w:br/>
      </w:r>
      <w:r w:rsidRPr="00563128">
        <w:rPr>
          <w:sz w:val="26"/>
          <w:szCs w:val="26"/>
          <w:lang w:val="ru-RU"/>
        </w:rPr>
        <w:tab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уметь объяснить, что такое скульптура, живопись, графика, фольклорные орнаменты;</w:t>
      </w:r>
      <w:proofErr w:type="gramEnd"/>
    </w:p>
    <w:p w:rsidR="00797740" w:rsidRPr="00563128" w:rsidRDefault="00797740" w:rsidP="00797740">
      <w:pPr>
        <w:autoSpaceDE w:val="0"/>
        <w:autoSpaceDN w:val="0"/>
        <w:spacing w:after="0" w:line="262" w:lineRule="auto"/>
        <w:ind w:left="240" w:right="144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97740" w:rsidRPr="00563128" w:rsidRDefault="00797740" w:rsidP="00797740">
      <w:pPr>
        <w:autoSpaceDE w:val="0"/>
        <w:autoSpaceDN w:val="0"/>
        <w:spacing w:after="0" w:line="262" w:lineRule="auto"/>
        <w:ind w:left="240" w:right="1296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797740" w:rsidRPr="00563128" w:rsidRDefault="00797740" w:rsidP="00797740">
      <w:pPr>
        <w:autoSpaceDE w:val="0"/>
        <w:autoSpaceDN w:val="0"/>
        <w:spacing w:after="0" w:line="230" w:lineRule="auto"/>
        <w:ind w:left="240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основные темы изобразительного искусства народов России.</w:t>
      </w:r>
    </w:p>
    <w:p w:rsidR="00797740" w:rsidRPr="00563128" w:rsidRDefault="00797740" w:rsidP="00797740">
      <w:pPr>
        <w:autoSpaceDE w:val="0"/>
        <w:autoSpaceDN w:val="0"/>
        <w:spacing w:after="0" w:line="230" w:lineRule="auto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29. Фольклор и литература народов России</w:t>
      </w:r>
    </w:p>
    <w:p w:rsidR="00797740" w:rsidRPr="00563128" w:rsidRDefault="00797740" w:rsidP="00797740">
      <w:pPr>
        <w:autoSpaceDE w:val="0"/>
        <w:autoSpaceDN w:val="0"/>
        <w:spacing w:after="0" w:line="262" w:lineRule="auto"/>
        <w:ind w:left="240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797740" w:rsidRPr="00563128" w:rsidRDefault="00797740" w:rsidP="00797740">
      <w:pPr>
        <w:autoSpaceDE w:val="0"/>
        <w:autoSpaceDN w:val="0"/>
        <w:spacing w:after="0" w:line="230" w:lineRule="auto"/>
        <w:ind w:left="240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и объяснять, что такое эпос, миф, сказка, былина, песня;</w:t>
      </w:r>
    </w:p>
    <w:p w:rsidR="00797740" w:rsidRPr="00563128" w:rsidRDefault="00797740" w:rsidP="00797740">
      <w:pPr>
        <w:autoSpaceDE w:val="0"/>
        <w:autoSpaceDN w:val="0"/>
        <w:spacing w:after="0" w:line="262" w:lineRule="auto"/>
        <w:ind w:left="240" w:right="720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97740" w:rsidRPr="00563128" w:rsidRDefault="00797740" w:rsidP="00797740">
      <w:pPr>
        <w:autoSpaceDE w:val="0"/>
        <w:autoSpaceDN w:val="0"/>
        <w:spacing w:after="0" w:line="230" w:lineRule="auto"/>
        <w:ind w:left="240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знать, что такое национальная литература и каковы её выразительные средства;</w:t>
      </w:r>
    </w:p>
    <w:p w:rsidR="00797740" w:rsidRPr="00563128" w:rsidRDefault="00797740" w:rsidP="00797740">
      <w:pPr>
        <w:autoSpaceDE w:val="0"/>
        <w:autoSpaceDN w:val="0"/>
        <w:spacing w:after="0" w:line="230" w:lineRule="auto"/>
        <w:ind w:left="240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оценивать морально-нравственный потенциал национальной литературы.</w:t>
      </w:r>
    </w:p>
    <w:p w:rsidR="00797740" w:rsidRPr="00563128" w:rsidRDefault="00797740" w:rsidP="00797740">
      <w:pPr>
        <w:autoSpaceDE w:val="0"/>
        <w:autoSpaceDN w:val="0"/>
        <w:spacing w:after="0" w:line="230" w:lineRule="auto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30. Бытовые традиции народов России: пища, одежда, дом</w:t>
      </w:r>
    </w:p>
    <w:p w:rsidR="00797740" w:rsidRPr="00563128" w:rsidRDefault="00797740" w:rsidP="00797740">
      <w:pPr>
        <w:autoSpaceDE w:val="0"/>
        <w:autoSpaceDN w:val="0"/>
        <w:spacing w:after="0" w:line="262" w:lineRule="auto"/>
        <w:ind w:left="240" w:right="288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797740" w:rsidRPr="00563128" w:rsidRDefault="00797740" w:rsidP="00797740">
      <w:pPr>
        <w:autoSpaceDE w:val="0"/>
        <w:autoSpaceDN w:val="0"/>
        <w:spacing w:after="0" w:line="262" w:lineRule="auto"/>
        <w:ind w:left="240" w:right="720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797740" w:rsidRPr="00563128" w:rsidRDefault="00797740" w:rsidP="00797740">
      <w:pPr>
        <w:autoSpaceDE w:val="0"/>
        <w:autoSpaceDN w:val="0"/>
        <w:spacing w:after="0" w:line="271" w:lineRule="auto"/>
        <w:ind w:left="240" w:right="576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шестиклассников уровне (с учётом их возрастных особенностей);</w:t>
      </w:r>
    </w:p>
    <w:p w:rsidR="00797740" w:rsidRPr="00563128" w:rsidRDefault="00797740" w:rsidP="00797740">
      <w:pPr>
        <w:autoSpaceDE w:val="0"/>
        <w:autoSpaceDN w:val="0"/>
        <w:spacing w:after="0" w:line="271" w:lineRule="auto"/>
        <w:ind w:left="240" w:right="144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близким</w:t>
      </w:r>
      <w:proofErr w:type="gram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через бытовые традиции народов своего края.</w:t>
      </w:r>
    </w:p>
    <w:p w:rsidR="00797740" w:rsidRPr="00563128" w:rsidRDefault="00797740" w:rsidP="00797740">
      <w:pPr>
        <w:autoSpaceDE w:val="0"/>
        <w:autoSpaceDN w:val="0"/>
        <w:spacing w:after="0" w:line="230" w:lineRule="auto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31. Культурная карта России (практическое занятие)</w:t>
      </w:r>
    </w:p>
    <w:p w:rsidR="00797740" w:rsidRPr="00563128" w:rsidRDefault="00797740" w:rsidP="00797740">
      <w:pPr>
        <w:autoSpaceDE w:val="0"/>
        <w:autoSpaceDN w:val="0"/>
        <w:spacing w:after="0" w:line="262" w:lineRule="auto"/>
        <w:ind w:left="240" w:right="576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797740" w:rsidRPr="00563128" w:rsidRDefault="00797740" w:rsidP="00797740">
      <w:pPr>
        <w:autoSpaceDE w:val="0"/>
        <w:autoSpaceDN w:val="0"/>
        <w:spacing w:after="0" w:line="230" w:lineRule="auto"/>
        <w:ind w:left="240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понимать, что такое культурная карта народов России;</w:t>
      </w:r>
    </w:p>
    <w:p w:rsidR="00797740" w:rsidRPr="00563128" w:rsidRDefault="00797740" w:rsidP="00797740">
      <w:pPr>
        <w:autoSpaceDE w:val="0"/>
        <w:autoSpaceDN w:val="0"/>
        <w:spacing w:after="0" w:line="230" w:lineRule="auto"/>
        <w:ind w:left="240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описывать отдельные области культурной карты в соответствии с их особенностями.</w:t>
      </w:r>
    </w:p>
    <w:p w:rsidR="00797740" w:rsidRPr="00563128" w:rsidRDefault="00797740" w:rsidP="00797740">
      <w:pPr>
        <w:autoSpaceDE w:val="0"/>
        <w:autoSpaceDN w:val="0"/>
        <w:spacing w:after="0" w:line="230" w:lineRule="auto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32. Единство страны — залог будущего России</w:t>
      </w:r>
    </w:p>
    <w:p w:rsidR="00797740" w:rsidRPr="00563128" w:rsidRDefault="00797740" w:rsidP="00797740">
      <w:pPr>
        <w:autoSpaceDE w:val="0"/>
        <w:autoSpaceDN w:val="0"/>
        <w:spacing w:after="0" w:line="262" w:lineRule="auto"/>
        <w:ind w:left="240" w:right="288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0A31B0" w:rsidRPr="00563128" w:rsidRDefault="00797740" w:rsidP="00797740">
      <w:pPr>
        <w:autoSpaceDE w:val="0"/>
        <w:autoSpaceDN w:val="0"/>
        <w:spacing w:after="78" w:line="220" w:lineRule="exact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797740" w:rsidRPr="00563128" w:rsidRDefault="0079774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</w:p>
    <w:p w:rsidR="000A31B0" w:rsidRPr="00563128" w:rsidRDefault="00D73B0E" w:rsidP="00F525B3">
      <w:pPr>
        <w:pStyle w:val="ae"/>
        <w:numPr>
          <w:ilvl w:val="0"/>
          <w:numId w:val="12"/>
        </w:numPr>
        <w:autoSpaceDE w:val="0"/>
        <w:autoSpaceDN w:val="0"/>
        <w:spacing w:after="0" w:line="230" w:lineRule="auto"/>
        <w:jc w:val="center"/>
        <w:rPr>
          <w:b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СОДЕРЖАНИЕ УЧЕБНОГО КУРСА</w:t>
      </w:r>
    </w:p>
    <w:p w:rsidR="000A31B0" w:rsidRPr="00563128" w:rsidRDefault="00D73B0E" w:rsidP="00D73B0E">
      <w:pPr>
        <w:autoSpaceDE w:val="0"/>
        <w:autoSpaceDN w:val="0"/>
        <w:spacing w:after="0" w:line="230" w:lineRule="auto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Тематический блок 1.</w:t>
      </w:r>
    </w:p>
    <w:p w:rsidR="000A31B0" w:rsidRPr="00563128" w:rsidRDefault="00D73B0E" w:rsidP="00D73B0E">
      <w:pPr>
        <w:autoSpaceDE w:val="0"/>
        <w:autoSpaceDN w:val="0"/>
        <w:spacing w:before="70" w:after="0" w:line="262" w:lineRule="auto"/>
        <w:ind w:right="1296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«Россия — наш общий дом»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1. Зачем изучать курс «Основы духовно-нравственной культуры народов России»?</w:t>
      </w:r>
    </w:p>
    <w:p w:rsidR="000A31B0" w:rsidRPr="00563128" w:rsidRDefault="00D73B0E">
      <w:pPr>
        <w:tabs>
          <w:tab w:val="left" w:pos="180"/>
        </w:tabs>
        <w:autoSpaceDE w:val="0"/>
        <w:autoSpaceDN w:val="0"/>
        <w:spacing w:before="70" w:after="0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Тема 2. Наш дом — Россия.</w:t>
      </w:r>
    </w:p>
    <w:p w:rsidR="000A31B0" w:rsidRPr="00563128" w:rsidRDefault="00D73B0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0A31B0" w:rsidRPr="00563128" w:rsidRDefault="00D73B0E" w:rsidP="00D73B0E">
      <w:pPr>
        <w:autoSpaceDE w:val="0"/>
        <w:autoSpaceDN w:val="0"/>
        <w:spacing w:before="72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3. Язык и история.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4. Русский язык — язык общения и язык возможностей.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культурообразующий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проект и язык межнационального общения.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Важность общего языка для всех народов России. Возможности, которые даёт русский язык. Тема 5. Истоки родной культуры.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6. Материальная культура.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before="70" w:after="0" w:line="262" w:lineRule="auto"/>
        <w:ind w:right="-4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7. Духовная культура.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>Духовно-нравственная культура. Искусство, наука, духовность. Мораль, нравственность, ценности.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Художественное осмысление мира. Символ и знак. Духовная культура как реализация ценностей. Тема 8. Культура и религия.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Религия и культура. Что такое религия, её роль в жизни общества и человека.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Государствообразующие религии России. Единство ценностей в религиях России.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9. Культура и образование.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0A31B0" w:rsidRPr="00563128" w:rsidRDefault="00D73B0E" w:rsidP="00D73B0E">
      <w:pPr>
        <w:autoSpaceDE w:val="0"/>
        <w:autoSpaceDN w:val="0"/>
        <w:spacing w:before="72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10. Многообразие культур России (практическое занятие).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before="70" w:after="0" w:line="262" w:lineRule="auto"/>
        <w:ind w:right="9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0A31B0" w:rsidRPr="00563128" w:rsidRDefault="00D73B0E" w:rsidP="00D73B0E">
      <w:pPr>
        <w:autoSpaceDE w:val="0"/>
        <w:autoSpaceDN w:val="0"/>
        <w:spacing w:before="190" w:after="0" w:line="230" w:lineRule="auto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Тематический блок 2.</w:t>
      </w:r>
    </w:p>
    <w:p w:rsidR="000A31B0" w:rsidRPr="00563128" w:rsidRDefault="00D73B0E" w:rsidP="00D73B0E">
      <w:pPr>
        <w:autoSpaceDE w:val="0"/>
        <w:autoSpaceDN w:val="0"/>
        <w:spacing w:before="70" w:after="0" w:line="262" w:lineRule="auto"/>
        <w:ind w:right="5184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«Семья и духовно-нравственные ценности»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11. Семья — хранитель духовных ценностей.</w:t>
      </w:r>
    </w:p>
    <w:p w:rsidR="000A31B0" w:rsidRPr="00563128" w:rsidRDefault="00D73B0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12. Родина начинается с семьи.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before="70" w:after="0" w:line="262" w:lineRule="auto"/>
        <w:ind w:right="-48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связаны</w:t>
      </w:r>
      <w:proofErr w:type="gram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Родина и семья? Что такое Родина и Отечество?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13. Традиции семейного воспитания в России.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14. Образ семьи в культуре народов России.</w:t>
      </w:r>
    </w:p>
    <w:p w:rsidR="000A31B0" w:rsidRPr="00563128" w:rsidRDefault="00D73B0E" w:rsidP="00D73B0E">
      <w:pPr>
        <w:tabs>
          <w:tab w:val="left" w:pos="180"/>
          <w:tab w:val="left" w:pos="10490"/>
        </w:tabs>
        <w:autoSpaceDE w:val="0"/>
        <w:autoSpaceDN w:val="0"/>
        <w:spacing w:before="70" w:after="0" w:line="262" w:lineRule="auto"/>
        <w:ind w:right="56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15. Труд в истории семьи.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16. Семья в современном мире (практическое занятие).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Рассказ о своей семье (с использованием фотографий, книг, писем и др.). Семейное древо.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Семейные традиции.</w:t>
      </w:r>
    </w:p>
    <w:p w:rsidR="000A31B0" w:rsidRPr="00563128" w:rsidRDefault="00D73B0E" w:rsidP="00D73B0E">
      <w:pPr>
        <w:autoSpaceDE w:val="0"/>
        <w:autoSpaceDN w:val="0"/>
        <w:spacing w:before="192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Тематический блок 3.</w:t>
      </w:r>
    </w:p>
    <w:p w:rsidR="000A31B0" w:rsidRPr="00563128" w:rsidRDefault="00D73B0E" w:rsidP="00D73B0E">
      <w:pPr>
        <w:autoSpaceDE w:val="0"/>
        <w:autoSpaceDN w:val="0"/>
        <w:spacing w:before="72" w:after="0" w:line="262" w:lineRule="auto"/>
        <w:ind w:right="532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«Духовно-нравственное богатство личности»</w:t>
      </w:r>
      <w:r w:rsidRPr="00563128">
        <w:rPr>
          <w:sz w:val="26"/>
          <w:szCs w:val="26"/>
          <w:lang w:val="ru-RU"/>
        </w:rPr>
        <w:br/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17. Личность — общество — культура.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18. Духовный мир человека. Человек — творец культуры.</w:t>
      </w:r>
    </w:p>
    <w:p w:rsidR="00D73B0E" w:rsidRPr="00563128" w:rsidRDefault="00D73B0E" w:rsidP="00D73B0E">
      <w:pPr>
        <w:tabs>
          <w:tab w:val="left" w:pos="180"/>
        </w:tabs>
        <w:autoSpaceDE w:val="0"/>
        <w:autoSpaceDN w:val="0"/>
        <w:spacing w:before="70" w:after="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before="70" w:after="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19. Личность и духовно-нравственные ценности.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близким</w:t>
      </w:r>
      <w:proofErr w:type="gram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.</w:t>
      </w:r>
    </w:p>
    <w:p w:rsidR="00D73B0E" w:rsidRPr="00563128" w:rsidRDefault="00D73B0E" w:rsidP="00D73B0E">
      <w:pPr>
        <w:autoSpaceDE w:val="0"/>
        <w:autoSpaceDN w:val="0"/>
        <w:spacing w:before="190" w:after="0" w:line="262" w:lineRule="auto"/>
        <w:ind w:right="3312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Тематический блок 4. «Культурное единство России»</w:t>
      </w:r>
    </w:p>
    <w:p w:rsidR="000A31B0" w:rsidRPr="00563128" w:rsidRDefault="00D73B0E" w:rsidP="00D73B0E">
      <w:pPr>
        <w:autoSpaceDE w:val="0"/>
        <w:autoSpaceDN w:val="0"/>
        <w:spacing w:before="190" w:after="0" w:line="262" w:lineRule="auto"/>
        <w:ind w:right="3312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20. Историческая память как духовно-нравственная ценность.</w:t>
      </w:r>
    </w:p>
    <w:p w:rsidR="000A31B0" w:rsidRPr="00563128" w:rsidRDefault="00D73B0E" w:rsidP="00D73B0E">
      <w:pPr>
        <w:autoSpaceDE w:val="0"/>
        <w:autoSpaceDN w:val="0"/>
        <w:spacing w:before="70" w:after="0" w:line="271" w:lineRule="auto"/>
        <w:ind w:right="14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21. Литература как язык культуры.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0A31B0" w:rsidRPr="00563128" w:rsidRDefault="00D73B0E" w:rsidP="00D73B0E">
      <w:pPr>
        <w:autoSpaceDE w:val="0"/>
        <w:autoSpaceDN w:val="0"/>
        <w:spacing w:before="72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22. Взаимовлияние культур.</w:t>
      </w:r>
    </w:p>
    <w:p w:rsidR="000A31B0" w:rsidRPr="00563128" w:rsidRDefault="00D73B0E" w:rsidP="00D73B0E">
      <w:pPr>
        <w:tabs>
          <w:tab w:val="left" w:pos="10490"/>
        </w:tabs>
        <w:autoSpaceDE w:val="0"/>
        <w:autoSpaceDN w:val="0"/>
        <w:spacing w:before="72" w:after="0" w:line="271" w:lineRule="auto"/>
        <w:ind w:right="56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Взаимодействие культур. </w:t>
      </w:r>
      <w:proofErr w:type="spell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Межпоколенная</w:t>
      </w:r>
      <w:proofErr w:type="spellEnd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23. Духовно-нравственные ценности российского народа.</w:t>
      </w:r>
    </w:p>
    <w:p w:rsidR="000A31B0" w:rsidRPr="00563128" w:rsidRDefault="00D73B0E" w:rsidP="00D73B0E">
      <w:pPr>
        <w:autoSpaceDE w:val="0"/>
        <w:autoSpaceDN w:val="0"/>
        <w:spacing w:before="70" w:after="0" w:line="281" w:lineRule="auto"/>
        <w:ind w:right="56"/>
        <w:jc w:val="both"/>
        <w:rPr>
          <w:sz w:val="26"/>
          <w:szCs w:val="26"/>
          <w:lang w:val="ru-RU"/>
        </w:rPr>
      </w:pPr>
      <w:proofErr w:type="gramStart"/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24. Регионы России: культурное многообразие.</w:t>
      </w:r>
    </w:p>
    <w:p w:rsidR="000A31B0" w:rsidRPr="00563128" w:rsidRDefault="00D73B0E" w:rsidP="00D73B0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0A31B0" w:rsidRPr="00563128" w:rsidRDefault="00D73B0E" w:rsidP="00D73B0E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25. Праздники в культуре народов России.</w:t>
      </w:r>
    </w:p>
    <w:p w:rsidR="000A31B0" w:rsidRPr="00563128" w:rsidRDefault="00D73B0E" w:rsidP="00797740">
      <w:pPr>
        <w:tabs>
          <w:tab w:val="left" w:pos="180"/>
          <w:tab w:val="left" w:pos="10490"/>
        </w:tabs>
        <w:autoSpaceDE w:val="0"/>
        <w:autoSpaceDN w:val="0"/>
        <w:spacing w:before="70" w:after="0" w:line="262" w:lineRule="auto"/>
        <w:ind w:right="56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0A31B0" w:rsidRPr="00563128" w:rsidRDefault="00D73B0E" w:rsidP="00797740">
      <w:pPr>
        <w:autoSpaceDE w:val="0"/>
        <w:autoSpaceDN w:val="0"/>
        <w:spacing w:after="0" w:line="230" w:lineRule="auto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26. Памятники архитектуры в культуре народов России.</w:t>
      </w:r>
      <w:r w:rsidR="00797740"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</w:t>
      </w:r>
      <w:r w:rsidR="00797740"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 xml:space="preserve"> И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сторические здания как свидетели истории. Архитектура и духовно-нравственные ценности народов России.</w:t>
      </w:r>
    </w:p>
    <w:p w:rsidR="000A31B0" w:rsidRPr="00563128" w:rsidRDefault="00D73B0E" w:rsidP="00797740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27. Музыкальная культура народов России.</w:t>
      </w:r>
    </w:p>
    <w:p w:rsidR="000A31B0" w:rsidRPr="00563128" w:rsidRDefault="00D73B0E" w:rsidP="0079774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0A31B0" w:rsidRPr="00563128" w:rsidRDefault="00D73B0E" w:rsidP="00797740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28. Изобразительное искусство народов России.</w:t>
      </w:r>
    </w:p>
    <w:p w:rsidR="000A31B0" w:rsidRPr="00563128" w:rsidRDefault="00D73B0E" w:rsidP="00797740">
      <w:pPr>
        <w:autoSpaceDE w:val="0"/>
        <w:autoSpaceDN w:val="0"/>
        <w:spacing w:before="70" w:after="0" w:line="271" w:lineRule="auto"/>
        <w:ind w:right="144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lastRenderedPageBreak/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0A31B0" w:rsidRPr="00563128" w:rsidRDefault="00D73B0E" w:rsidP="00797740">
      <w:pPr>
        <w:autoSpaceDE w:val="0"/>
        <w:autoSpaceDN w:val="0"/>
        <w:spacing w:before="72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29. Фольклор и литература народов России.</w:t>
      </w:r>
    </w:p>
    <w:p w:rsidR="000A31B0" w:rsidRPr="00563128" w:rsidRDefault="00D73B0E" w:rsidP="00797740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Тема 30. Бытовые традиции народов России: пища, одежда, дом (</w:t>
      </w:r>
      <w:r w:rsidRPr="00563128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практическое занятие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).</w:t>
      </w:r>
    </w:p>
    <w:p w:rsidR="000A31B0" w:rsidRPr="00563128" w:rsidRDefault="00D73B0E" w:rsidP="00797740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0A31B0" w:rsidRPr="00563128" w:rsidRDefault="00D73B0E" w:rsidP="00797740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31. Культурная карта России (</w:t>
      </w:r>
      <w:r w:rsidRPr="00563128">
        <w:rPr>
          <w:rFonts w:ascii="Times New Roman" w:eastAsia="Times New Roman" w:hAnsi="Times New Roman"/>
          <w:i/>
          <w:color w:val="000000"/>
          <w:sz w:val="26"/>
          <w:szCs w:val="26"/>
          <w:lang w:val="ru-RU"/>
        </w:rPr>
        <w:t>практическое занятие</w:t>
      </w: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).</w:t>
      </w:r>
    </w:p>
    <w:p w:rsidR="000A31B0" w:rsidRPr="00563128" w:rsidRDefault="00D73B0E" w:rsidP="0079774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0A31B0" w:rsidRPr="00563128" w:rsidRDefault="00D73B0E" w:rsidP="00797740">
      <w:pPr>
        <w:autoSpaceDE w:val="0"/>
        <w:autoSpaceDN w:val="0"/>
        <w:spacing w:before="70" w:after="0" w:line="230" w:lineRule="auto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Тема 32. Единство страны — залог будущего России.</w:t>
      </w:r>
    </w:p>
    <w:p w:rsidR="000A31B0" w:rsidRPr="00563128" w:rsidRDefault="00D73B0E" w:rsidP="0079774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sz w:val="26"/>
          <w:szCs w:val="26"/>
          <w:lang w:val="ru-RU"/>
        </w:rPr>
      </w:pPr>
      <w:r w:rsidRPr="0056312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0A31B0" w:rsidRPr="00563128" w:rsidRDefault="000A31B0">
      <w:pPr>
        <w:autoSpaceDE w:val="0"/>
        <w:autoSpaceDN w:val="0"/>
        <w:spacing w:after="78" w:line="220" w:lineRule="exact"/>
        <w:rPr>
          <w:sz w:val="26"/>
          <w:szCs w:val="26"/>
          <w:lang w:val="ru-RU"/>
        </w:rPr>
      </w:pPr>
    </w:p>
    <w:p w:rsidR="00F525B3" w:rsidRPr="00563128" w:rsidRDefault="00F525B3" w:rsidP="00F525B3">
      <w:pPr>
        <w:pStyle w:val="ae"/>
        <w:numPr>
          <w:ilvl w:val="0"/>
          <w:numId w:val="12"/>
        </w:numPr>
        <w:autoSpaceDE w:val="0"/>
        <w:jc w:val="center"/>
        <w:outlineLvl w:val="0"/>
        <w:rPr>
          <w:b/>
          <w:sz w:val="26"/>
          <w:szCs w:val="26"/>
          <w:lang w:val="ru-RU"/>
        </w:rPr>
      </w:pPr>
      <w:r w:rsidRPr="00563128">
        <w:rPr>
          <w:rFonts w:ascii="Times New Roman" w:eastAsiaTheme="minorHAnsi" w:hAnsi="Times New Roman" w:cs="Times New Roman"/>
          <w:b/>
          <w:sz w:val="26"/>
          <w:szCs w:val="26"/>
          <w:lang w:val="ru-RU"/>
        </w:rPr>
        <w:t>ТЕМАТИЧЕСКОЕ ПЛАНИРОВАНИЕ,</w:t>
      </w:r>
      <w:r w:rsidRPr="0056312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в том числе с учетом рабочей программы воспитания с указанием количества часов отводимых на усвоение каждой темы</w:t>
      </w:r>
    </w:p>
    <w:p w:rsidR="00F525B3" w:rsidRPr="00563128" w:rsidRDefault="00F525B3" w:rsidP="00882FD3">
      <w:pPr>
        <w:spacing w:after="0"/>
        <w:jc w:val="center"/>
        <w:rPr>
          <w:b/>
          <w:sz w:val="26"/>
          <w:szCs w:val="26"/>
          <w:lang w:val="ru-RU"/>
        </w:rPr>
      </w:pPr>
      <w:r w:rsidRPr="00563128">
        <w:rPr>
          <w:rFonts w:ascii="Times New Roman" w:hAnsi="Times New Roman" w:cs="Times New Roman"/>
          <w:b/>
          <w:sz w:val="26"/>
          <w:szCs w:val="26"/>
          <w:lang w:val="ru-RU"/>
        </w:rPr>
        <w:t>В ходе усвоения учебного предмета «</w:t>
      </w:r>
      <w:r w:rsidR="00882FD3" w:rsidRPr="0056312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ОСНОВЫ ДУХОВНО-НРАВСТВЕННОЙ КУЛЬТУРЫ НАРОДОВ РОССИИ</w:t>
      </w:r>
      <w:r w:rsidRPr="00563128">
        <w:rPr>
          <w:rFonts w:ascii="Times New Roman" w:hAnsi="Times New Roman" w:cs="Times New Roman"/>
          <w:b/>
          <w:sz w:val="26"/>
          <w:szCs w:val="26"/>
          <w:lang w:val="ru-RU"/>
        </w:rPr>
        <w:t>»:</w:t>
      </w:r>
    </w:p>
    <w:p w:rsidR="00F525B3" w:rsidRPr="00563128" w:rsidRDefault="00F525B3" w:rsidP="00F525B3">
      <w:pPr>
        <w:pStyle w:val="ae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563128">
        <w:rPr>
          <w:rFonts w:ascii="Times New Roman" w:hAnsi="Times New Roman"/>
          <w:sz w:val="26"/>
          <w:szCs w:val="26"/>
          <w:lang w:val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F525B3" w:rsidRPr="00563128" w:rsidRDefault="00F525B3" w:rsidP="00F525B3">
      <w:pPr>
        <w:pStyle w:val="ae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563128">
        <w:rPr>
          <w:rFonts w:ascii="Times New Roman" w:hAnsi="Times New Roman"/>
          <w:sz w:val="26"/>
          <w:szCs w:val="26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F525B3" w:rsidRPr="00563128" w:rsidRDefault="00F525B3" w:rsidP="00F525B3">
      <w:pPr>
        <w:pStyle w:val="ae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563128">
        <w:rPr>
          <w:rFonts w:ascii="Times New Roman" w:hAnsi="Times New Roman"/>
          <w:sz w:val="26"/>
          <w:szCs w:val="26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F525B3" w:rsidRPr="00563128" w:rsidRDefault="00F525B3" w:rsidP="00F525B3">
      <w:pPr>
        <w:pStyle w:val="ae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563128">
        <w:rPr>
          <w:rFonts w:ascii="Times New Roman" w:hAnsi="Times New Roman"/>
          <w:sz w:val="26"/>
          <w:szCs w:val="26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525B3" w:rsidRPr="00563128" w:rsidRDefault="00F525B3" w:rsidP="00F525B3">
      <w:pPr>
        <w:pStyle w:val="ae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563128">
        <w:rPr>
          <w:rFonts w:ascii="Times New Roman" w:hAnsi="Times New Roman"/>
          <w:sz w:val="26"/>
          <w:szCs w:val="26"/>
          <w:lang w:val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F525B3" w:rsidRPr="00563128" w:rsidRDefault="00F525B3" w:rsidP="00F525B3">
      <w:pPr>
        <w:pStyle w:val="ae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563128">
        <w:rPr>
          <w:rFonts w:ascii="Times New Roman" w:hAnsi="Times New Roman"/>
          <w:sz w:val="26"/>
          <w:szCs w:val="26"/>
          <w:lang w:val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F525B3" w:rsidRPr="00563128" w:rsidRDefault="00F525B3" w:rsidP="00F525B3">
      <w:pPr>
        <w:pStyle w:val="ae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563128">
        <w:rPr>
          <w:rFonts w:ascii="Times New Roman" w:hAnsi="Times New Roman"/>
          <w:sz w:val="26"/>
          <w:szCs w:val="26"/>
          <w:lang w:val="ru-RU"/>
        </w:rPr>
        <w:lastRenderedPageBreak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525B3" w:rsidRPr="00563128" w:rsidRDefault="00F525B3" w:rsidP="00F525B3">
      <w:pPr>
        <w:pStyle w:val="ae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6"/>
          <w:szCs w:val="26"/>
          <w:lang w:val="ru-RU"/>
        </w:rPr>
      </w:pPr>
      <w:proofErr w:type="gramStart"/>
      <w:r w:rsidRPr="00563128">
        <w:rPr>
          <w:rFonts w:ascii="Times New Roman" w:hAnsi="Times New Roman"/>
          <w:sz w:val="26"/>
          <w:szCs w:val="26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F525B3" w:rsidRPr="00F525B3" w:rsidRDefault="00F525B3" w:rsidP="00882FD3">
      <w:pPr>
        <w:pStyle w:val="ae"/>
        <w:autoSpaceDE w:val="0"/>
        <w:autoSpaceDN w:val="0"/>
        <w:spacing w:after="78" w:line="220" w:lineRule="exact"/>
        <w:ind w:left="540"/>
        <w:rPr>
          <w:lang w:val="ru-RU"/>
        </w:rPr>
      </w:pPr>
    </w:p>
    <w:p w:rsidR="000A31B0" w:rsidRPr="00D73B0E" w:rsidRDefault="000A31B0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</w:p>
    <w:p w:rsidR="000A31B0" w:rsidRPr="00D73B0E" w:rsidRDefault="000A31B0">
      <w:pPr>
        <w:rPr>
          <w:lang w:val="ru-RU"/>
        </w:rPr>
        <w:sectPr w:rsidR="000A31B0" w:rsidRPr="00D73B0E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0A31B0" w:rsidRPr="00D73B0E" w:rsidRDefault="000A31B0">
      <w:pPr>
        <w:autoSpaceDE w:val="0"/>
        <w:autoSpaceDN w:val="0"/>
        <w:spacing w:after="64" w:line="220" w:lineRule="exact"/>
        <w:rPr>
          <w:lang w:val="ru-RU"/>
        </w:rPr>
      </w:pPr>
    </w:p>
    <w:p w:rsidR="000A31B0" w:rsidRDefault="00D73B0E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486"/>
        <w:gridCol w:w="528"/>
        <w:gridCol w:w="1104"/>
        <w:gridCol w:w="1142"/>
        <w:gridCol w:w="864"/>
        <w:gridCol w:w="5258"/>
        <w:gridCol w:w="1082"/>
        <w:gridCol w:w="2570"/>
      </w:tblGrid>
      <w:tr w:rsidR="00A14B33" w:rsidTr="00376C7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A14B33" w:rsidTr="00376C7F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33" w:rsidRDefault="00A14B33" w:rsidP="00376C7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33" w:rsidRDefault="00A14B33" w:rsidP="00376C7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33" w:rsidRDefault="00A14B33" w:rsidP="00376C7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33" w:rsidRDefault="00A14B33" w:rsidP="00376C7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33" w:rsidRDefault="00A14B33" w:rsidP="00376C7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33" w:rsidRDefault="00A14B33" w:rsidP="00376C7F"/>
        </w:tc>
      </w:tr>
      <w:tr w:rsidR="00A14B33" w:rsidRPr="00FB32E0" w:rsidTr="00376C7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«Россия — наш общий дом»</w:t>
            </w:r>
          </w:p>
        </w:tc>
      </w:tr>
      <w:tr w:rsidR="00A14B33" w:rsidTr="00376C7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Зачем изучать курс «Основы </w:t>
            </w:r>
            <w:r w:rsidRPr="00196D6E">
              <w:rPr>
                <w:lang w:val="ru-RU"/>
              </w:rPr>
              <w:br/>
            </w: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05.09.2022 09.09.2022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80" w:after="0" w:line="245" w:lineRule="auto"/>
              <w:ind w:left="72" w:right="43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об особенностях курса «Основы духовно-нравственной культуры народов России»;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80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12.09.2022 16.09.2022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необходимости и важности </w:t>
            </w:r>
            <w:r w:rsidRPr="00196D6E">
              <w:rPr>
                <w:lang w:val="ru-RU"/>
              </w:rPr>
              <w:br/>
            </w: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межнационального и межрелигиозного сотрудничества, взаимодействия;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19.09.2022 23.09.2022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представления о языке как носителе духовно-нравственных смыслов культуры;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26.09.2022 30.09.2022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стараясь выделить главное;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03.10.2022 07.10.2022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том, что такое культура, об общих чертах в культуре разных народов;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10.10.2022 14.10.2022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17.10.2022 21.10.2022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взаимосвязь между проявлениями материальной и духовной культуры;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24.10.2022 28.10.2022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образование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07.11.2022 11.11.2022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смысл понятия «образование», уметь объяснять важность и необходимость образования для общества;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культур России (</w:t>
            </w:r>
            <w:r w:rsidRPr="00196D6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материал по нескольким источникам, готовить доклады, работать с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RPr="00FB32E0" w:rsidTr="00376C7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A14B33" w:rsidTr="00376C7F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ценностей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28.11.2022 02.12.2022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</w:tbl>
    <w:p w:rsidR="00A14B33" w:rsidRDefault="00A14B33">
      <w:pPr>
        <w:autoSpaceDE w:val="0"/>
        <w:autoSpaceDN w:val="0"/>
        <w:spacing w:after="258" w:line="233" w:lineRule="auto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486"/>
        <w:gridCol w:w="528"/>
        <w:gridCol w:w="1104"/>
        <w:gridCol w:w="1142"/>
        <w:gridCol w:w="864"/>
        <w:gridCol w:w="5258"/>
        <w:gridCol w:w="1082"/>
        <w:gridCol w:w="2570"/>
      </w:tblGrid>
      <w:tr w:rsidR="00A14B33" w:rsidTr="00376C7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начинается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05.12.2022 09.12.2022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12.12.2022 16.12.2022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объяснять и разграничивать основные понятия по теме;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19.12.2022 23.12.2022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научно-популярной литературой, просматривать и </w:t>
            </w:r>
            <w:r w:rsidRPr="00196D6E">
              <w:rPr>
                <w:lang w:val="ru-RU"/>
              </w:rPr>
              <w:br/>
            </w: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учебные фильмы, систематизировать учебный материал;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26.12.2022 30.12.2022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Семья в современном мире (</w:t>
            </w:r>
            <w:r w:rsidRPr="00196D6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09.01.2023 13.01.2023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RPr="00FB32E0" w:rsidTr="00376C7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A14B33" w:rsidTr="00376C7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 —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16.01.2023 20.01.2023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Духовный мир человека.</w:t>
            </w:r>
          </w:p>
          <w:p w:rsidR="00A14B33" w:rsidRPr="00196D6E" w:rsidRDefault="00A14B33" w:rsidP="00376C7F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 — творец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23.01.2023 27.01.2023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значение слова «человек» в контексте духовно-нравственной культуры;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Личность и духовно-нравственные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30.01.2023 03.02.2023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RPr="00FB32E0" w:rsidTr="00376C7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«Культурное единство России»</w:t>
            </w:r>
          </w:p>
        </w:tc>
      </w:tr>
      <w:tr w:rsidR="00A14B33" w:rsidTr="00376C7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06.02.2023 10.02.2023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объяснять, что такое историческая память, как история каждой семьи связана с историей страны;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13.02.2023 17.02.2023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Взаимовлияние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20.02.2023 24.02.2023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важность сохранения культурного наследия;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27.02.2023 03.03.2023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осознавать их и защищать в качестве базовых общегражданских ценностей российского общества;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многообразие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06.03.2023 10.03.2023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</w:tbl>
    <w:p w:rsidR="00A14B33" w:rsidRDefault="00A14B33">
      <w:pPr>
        <w:autoSpaceDE w:val="0"/>
        <w:autoSpaceDN w:val="0"/>
        <w:spacing w:after="258" w:line="233" w:lineRule="auto"/>
        <w:rPr>
          <w:lang w:val="ru-RU"/>
        </w:rPr>
      </w:pPr>
    </w:p>
    <w:tbl>
      <w:tblPr>
        <w:tblW w:w="0" w:type="auto"/>
        <w:tblInd w:w="238" w:type="dxa"/>
        <w:tblLayout w:type="fixed"/>
        <w:tblLook w:val="04A0"/>
      </w:tblPr>
      <w:tblGrid>
        <w:gridCol w:w="236"/>
        <w:gridCol w:w="2486"/>
        <w:gridCol w:w="528"/>
        <w:gridCol w:w="1104"/>
        <w:gridCol w:w="1142"/>
        <w:gridCol w:w="864"/>
        <w:gridCol w:w="5258"/>
        <w:gridCol w:w="1082"/>
        <w:gridCol w:w="2570"/>
      </w:tblGrid>
      <w:tr w:rsidR="00A14B33" w:rsidTr="00376C7F">
        <w:trPr>
          <w:trHeight w:hRule="exact" w:val="73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4.6.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13.03.2023 17.03.2023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20.03.2023 24.03.2023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03.04.2023 07.04.2023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Изобразительное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10.04.2023 14.04.2023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и называть основные темы искусства народов России;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17.04.2023 21.04.2023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Бытовые традиции народов России: пища, одежда, дом (</w:t>
            </w:r>
            <w:r w:rsidRPr="00196D6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24.04.2023 05.05.2023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2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Культурная карта России (</w:t>
            </w:r>
            <w:r w:rsidRPr="00196D6E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08.05.2023 12.05.2023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734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Единство страны  —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15.05.2023 19.05.2023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значение общих элементов и черт в культуре разных народов России для обоснования её культурного, экономического единства;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http://orkce.apkpro.ru/404.html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http://odnknr.pravolimp.ru/main/about</w:t>
            </w:r>
          </w:p>
        </w:tc>
      </w:tr>
      <w:tr w:rsidR="00A14B33" w:rsidTr="00376C7F">
        <w:trPr>
          <w:trHeight w:hRule="exact" w:val="520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Pr="00196D6E" w:rsidRDefault="00A14B33" w:rsidP="00376C7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96D6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4B33" w:rsidRDefault="00A14B33" w:rsidP="00376C7F"/>
        </w:tc>
      </w:tr>
    </w:tbl>
    <w:p w:rsidR="00A14B33" w:rsidRPr="00A14B33" w:rsidRDefault="00A14B33">
      <w:pPr>
        <w:autoSpaceDE w:val="0"/>
        <w:autoSpaceDN w:val="0"/>
        <w:spacing w:after="258" w:line="233" w:lineRule="auto"/>
        <w:rPr>
          <w:lang w:val="ru-RU"/>
        </w:rPr>
      </w:pPr>
    </w:p>
    <w:p w:rsidR="00A14B33" w:rsidRPr="00A14B33" w:rsidRDefault="00A14B33">
      <w:pPr>
        <w:autoSpaceDE w:val="0"/>
        <w:autoSpaceDN w:val="0"/>
        <w:spacing w:after="258" w:line="233" w:lineRule="auto"/>
      </w:pPr>
    </w:p>
    <w:p w:rsidR="00A14B33" w:rsidRPr="00A14B33" w:rsidRDefault="00A14B33">
      <w:pPr>
        <w:autoSpaceDE w:val="0"/>
        <w:autoSpaceDN w:val="0"/>
        <w:spacing w:after="258" w:line="233" w:lineRule="auto"/>
      </w:pPr>
    </w:p>
    <w:p w:rsidR="00A14B33" w:rsidRPr="00A14B33" w:rsidRDefault="00A14B33">
      <w:pPr>
        <w:autoSpaceDE w:val="0"/>
        <w:autoSpaceDN w:val="0"/>
        <w:spacing w:after="258" w:line="233" w:lineRule="auto"/>
      </w:pPr>
    </w:p>
    <w:p w:rsidR="000A31B0" w:rsidRDefault="000A31B0">
      <w:pPr>
        <w:autoSpaceDE w:val="0"/>
        <w:autoSpaceDN w:val="0"/>
        <w:spacing w:after="0" w:line="14" w:lineRule="exact"/>
      </w:pPr>
    </w:p>
    <w:p w:rsidR="000A31B0" w:rsidRDefault="000A31B0">
      <w:pPr>
        <w:sectPr w:rsidR="000A31B0">
          <w:pgSz w:w="16840" w:h="11900"/>
          <w:pgMar w:top="282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31B0" w:rsidRDefault="000A31B0">
      <w:pPr>
        <w:autoSpaceDE w:val="0"/>
        <w:autoSpaceDN w:val="0"/>
        <w:spacing w:after="66" w:line="220" w:lineRule="exact"/>
      </w:pPr>
    </w:p>
    <w:p w:rsidR="000A31B0" w:rsidRDefault="000A31B0">
      <w:pPr>
        <w:autoSpaceDE w:val="0"/>
        <w:autoSpaceDN w:val="0"/>
        <w:spacing w:after="0" w:line="14" w:lineRule="exact"/>
      </w:pPr>
    </w:p>
    <w:p w:rsidR="000A31B0" w:rsidRDefault="000A31B0">
      <w:pPr>
        <w:sectPr w:rsidR="000A31B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14B33" w:rsidRPr="00EB44D0" w:rsidRDefault="00A14B33" w:rsidP="00A14B33">
      <w:pPr>
        <w:autoSpaceDE w:val="0"/>
        <w:autoSpaceDN w:val="0"/>
        <w:spacing w:after="0" w:line="230" w:lineRule="auto"/>
        <w:rPr>
          <w:lang w:val="ru-RU"/>
        </w:rPr>
      </w:pPr>
      <w:r w:rsidRPr="00EB44D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A14B33" w:rsidRPr="00EB44D0" w:rsidRDefault="00A14B33" w:rsidP="00A14B33">
      <w:pPr>
        <w:autoSpaceDE w:val="0"/>
        <w:autoSpaceDN w:val="0"/>
        <w:spacing w:before="346" w:after="0" w:line="230" w:lineRule="auto"/>
        <w:rPr>
          <w:lang w:val="ru-RU"/>
        </w:rPr>
      </w:pPr>
      <w:r w:rsidRPr="00EB44D0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A14B33" w:rsidRPr="00196D6E" w:rsidRDefault="00A14B33" w:rsidP="00A14B33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Основы духовно-нравственной культуры народов России, 5 класс. Акционерное общество «Издательство «Просвещение»; 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A14B33" w:rsidRPr="00196D6E" w:rsidRDefault="00A14B33" w:rsidP="00A14B33">
      <w:pPr>
        <w:autoSpaceDE w:val="0"/>
        <w:autoSpaceDN w:val="0"/>
        <w:spacing w:before="262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A14B33" w:rsidRPr="00196D6E" w:rsidRDefault="00A14B33" w:rsidP="00A14B33">
      <w:pPr>
        <w:autoSpaceDE w:val="0"/>
        <w:autoSpaceDN w:val="0"/>
        <w:spacing w:before="166" w:after="0" w:line="278" w:lineRule="auto"/>
        <w:ind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Основы духовно-нравственной культуры народов России. 5 класс. Методическое пособие 26075 авторы: Виноградова Наталья Федоровна, Руководитель Центра начального образования ИСРО РАО, член-корреспондент РАО, доктор педагогических наук, профессор, лауреат Премии Президента РФ в области образования</w:t>
      </w:r>
    </w:p>
    <w:p w:rsidR="00A14B33" w:rsidRPr="00196D6E" w:rsidRDefault="00A14B33" w:rsidP="00A14B33">
      <w:pPr>
        <w:autoSpaceDE w:val="0"/>
        <w:autoSpaceDN w:val="0"/>
        <w:spacing w:before="406" w:after="0" w:line="262" w:lineRule="auto"/>
        <w:ind w:right="144"/>
        <w:rPr>
          <w:lang w:val="ru-RU"/>
        </w:rPr>
      </w:pP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Источник: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rosuchebnik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osnovy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dukhovno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nravstvennoy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kultury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narodov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rossii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-5-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/?</w:t>
      </w:r>
    </w:p>
    <w:p w:rsidR="00A14B33" w:rsidRDefault="00A14B33" w:rsidP="00A14B33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utm_source=yandex.ru&amp;utm_medium=organic&amp;utm_campaign=yandex.r&amp;utm_referrer=yandex.ru</w:t>
      </w:r>
    </w:p>
    <w:p w:rsidR="00A14B33" w:rsidRPr="00196D6E" w:rsidRDefault="00A14B33" w:rsidP="00A14B33">
      <w:pPr>
        <w:autoSpaceDE w:val="0"/>
        <w:autoSpaceDN w:val="0"/>
        <w:spacing w:before="262" w:after="0" w:line="230" w:lineRule="auto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A14B33" w:rsidRPr="00196D6E" w:rsidRDefault="00A14B33" w:rsidP="00A14B33">
      <w:pPr>
        <w:autoSpaceDE w:val="0"/>
        <w:autoSpaceDN w:val="0"/>
        <w:spacing w:before="166" w:after="0" w:line="262" w:lineRule="auto"/>
        <w:ind w:right="360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96D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orkce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apkpro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/404.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odnknr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pravolimp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main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about</w:t>
      </w:r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A14B33" w:rsidRPr="00196D6E" w:rsidRDefault="00A14B33" w:rsidP="00A14B33">
      <w:pPr>
        <w:autoSpaceDE w:val="0"/>
        <w:autoSpaceDN w:val="0"/>
        <w:spacing w:before="70" w:after="0" w:line="230" w:lineRule="auto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u</w:t>
      </w:r>
      <w:proofErr w:type="gramEnd"/>
      <w:r w:rsidRPr="00196D6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A14B33" w:rsidRPr="00196D6E" w:rsidRDefault="00A14B33" w:rsidP="00A14B33">
      <w:pPr>
        <w:rPr>
          <w:lang w:val="ru-RU"/>
        </w:rPr>
        <w:sectPr w:rsidR="00A14B33" w:rsidRPr="00196D6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14B33" w:rsidRPr="00196D6E" w:rsidRDefault="00A14B33" w:rsidP="00A14B33">
      <w:pPr>
        <w:autoSpaceDE w:val="0"/>
        <w:autoSpaceDN w:val="0"/>
        <w:spacing w:after="78" w:line="220" w:lineRule="exact"/>
        <w:rPr>
          <w:lang w:val="ru-RU"/>
        </w:rPr>
      </w:pPr>
    </w:p>
    <w:p w:rsidR="00A14B33" w:rsidRDefault="00A14B33" w:rsidP="00A14B33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</w:t>
      </w:r>
      <w:proofErr w:type="gramStart"/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ОБРАЗОВАТЕЛЬНОГО</w:t>
      </w:r>
      <w:proofErr w:type="gramEnd"/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</w:p>
    <w:p w:rsidR="00A14B33" w:rsidRDefault="00A14B33" w:rsidP="00A14B33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ПРОЦЕССА</w:t>
      </w:r>
      <w:proofErr w:type="gramStart"/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проектор, электронная доска</w:t>
      </w:r>
    </w:p>
    <w:p w:rsidR="00A14B33" w:rsidRPr="00196D6E" w:rsidRDefault="00A14B33" w:rsidP="00A14B33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  <w:proofErr w:type="gramStart"/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учебники</w:t>
      </w:r>
      <w:r w:rsidRPr="00196D6E">
        <w:rPr>
          <w:lang w:val="ru-RU"/>
        </w:rPr>
        <w:br/>
      </w:r>
      <w:r w:rsidRPr="00196D6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0A31B0" w:rsidRPr="00D73B0E" w:rsidRDefault="00A14B33">
      <w:pPr>
        <w:rPr>
          <w:lang w:val="ru-RU"/>
        </w:rPr>
        <w:sectPr w:rsidR="000A31B0" w:rsidRPr="00D73B0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proofErr w:type="spellStart"/>
      <w:proofErr w:type="gramStart"/>
      <w:r>
        <w:rPr>
          <w:lang w:val="ru-RU"/>
        </w:rPr>
        <w:t>_специального</w:t>
      </w:r>
      <w:proofErr w:type="spellEnd"/>
      <w:r>
        <w:rPr>
          <w:lang w:val="ru-RU"/>
        </w:rPr>
        <w:t xml:space="preserve"> не предусмотрено, использование  интернет ресурсов, подручные материалы для ручного труда</w:t>
      </w:r>
      <w:proofErr w:type="gramEnd"/>
    </w:p>
    <w:p w:rsidR="00D73B0E" w:rsidRPr="00D73B0E" w:rsidRDefault="00D73B0E">
      <w:pPr>
        <w:rPr>
          <w:lang w:val="ru-RU"/>
        </w:rPr>
      </w:pPr>
    </w:p>
    <w:sectPr w:rsidR="00D73B0E" w:rsidRPr="00D73B0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EE68DC"/>
    <w:multiLevelType w:val="hybridMultilevel"/>
    <w:tmpl w:val="4DE8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32576"/>
    <w:multiLevelType w:val="hybridMultilevel"/>
    <w:tmpl w:val="9A32F200"/>
    <w:lvl w:ilvl="0" w:tplc="BC4098C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B8D73FF"/>
    <w:multiLevelType w:val="hybridMultilevel"/>
    <w:tmpl w:val="9A448D8C"/>
    <w:lvl w:ilvl="0" w:tplc="13EE08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447C9"/>
    <w:multiLevelType w:val="hybridMultilevel"/>
    <w:tmpl w:val="22E89E00"/>
    <w:lvl w:ilvl="0" w:tplc="BA20F7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97B2A34"/>
    <w:multiLevelType w:val="hybridMultilevel"/>
    <w:tmpl w:val="2A94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6063C"/>
    <w:rsid w:val="000A31B0"/>
    <w:rsid w:val="0015074B"/>
    <w:rsid w:val="0029639D"/>
    <w:rsid w:val="00326F90"/>
    <w:rsid w:val="00563128"/>
    <w:rsid w:val="0058308B"/>
    <w:rsid w:val="00797740"/>
    <w:rsid w:val="00882FD3"/>
    <w:rsid w:val="009223CA"/>
    <w:rsid w:val="00A14B33"/>
    <w:rsid w:val="00AA1D8D"/>
    <w:rsid w:val="00B47730"/>
    <w:rsid w:val="00CB0664"/>
    <w:rsid w:val="00D73B0E"/>
    <w:rsid w:val="00D80671"/>
    <w:rsid w:val="00DB5D5B"/>
    <w:rsid w:val="00F33608"/>
    <w:rsid w:val="00F525B3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western">
    <w:name w:val="western"/>
    <w:basedOn w:val="a1"/>
    <w:rsid w:val="00F525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91A810-98AD-49E1-8F71-81C30BEE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8504</Words>
  <Characters>48476</Characters>
  <Application>Microsoft Office Word</Application>
  <DocSecurity>0</DocSecurity>
  <Lines>403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56867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Ольга Викторовна</cp:lastModifiedBy>
  <cp:revision>5</cp:revision>
  <dcterms:created xsi:type="dcterms:W3CDTF">2022-11-09T14:44:00Z</dcterms:created>
  <dcterms:modified xsi:type="dcterms:W3CDTF">2022-11-11T05:18:00Z</dcterms:modified>
</cp:coreProperties>
</file>